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lang w:eastAsia="en-US"/>
        </w:rPr>
        <w:drawing>
          <wp:anchor distT="0" distB="0" distL="114300" distR="114300" simplePos="0" relativeHeight="255350784" behindDoc="1" locked="0" layoutInCell="1" allowOverlap="1">
            <wp:simplePos x="0" y="0"/>
            <wp:positionH relativeFrom="column">
              <wp:posOffset>-1220470</wp:posOffset>
            </wp:positionH>
            <wp:positionV relativeFrom="paragraph">
              <wp:posOffset>-830580</wp:posOffset>
            </wp:positionV>
            <wp:extent cx="8244205" cy="5626735"/>
            <wp:effectExtent l="0" t="0" r="4445" b="0"/>
            <wp:wrapNone/>
            <wp:docPr id="8" name="图片 135" descr="C:\Users\USER\Pictures\foto fpp.jpegfoto f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5" descr="C:\Users\USER\Pictures\foto fpp.jpegfoto fpp"/>
                    <pic:cNvPicPr>
                      <a:picLocks noChangeAspect="1"/>
                    </pic:cNvPicPr>
                  </pic:nvPicPr>
                  <pic:blipFill>
                    <a:blip r:embed="rId4">
                      <a:lum bright="24000"/>
                    </a:blip>
                    <a:srcRect/>
                    <a:stretch>
                      <a:fillRect/>
                    </a:stretch>
                  </pic:blipFill>
                  <pic:spPr>
                    <a:xfrm>
                      <a:off x="0" y="0"/>
                      <a:ext cx="8244205" cy="5626735"/>
                    </a:xfrm>
                    <a:prstGeom prst="rect">
                      <a:avLst/>
                    </a:prstGeom>
                  </pic:spPr>
                </pic:pic>
              </a:graphicData>
            </a:graphic>
          </wp:anchor>
        </w:drawing>
      </w:r>
      <w:r>
        <w:rPr>
          <w:rFonts w:hint="eastAsia"/>
        </w:rPr>
        <w:t xml:space="preserve"> </w:t>
      </w:r>
      <w:r>
        <w:t xml:space="preserve">     </w:t>
      </w:r>
    </w:p>
    <w:p>
      <w:pPr>
        <w:pStyle w:val="4"/>
        <w:spacing w:before="4" w:line="360" w:lineRule="auto"/>
        <w:jc w:val="center"/>
        <w:rPr>
          <w:b/>
          <w:lang w:val="id-ID"/>
        </w:rPr>
      </w:pPr>
      <w:r>
        <w:rPr>
          <w:rFonts w:ascii="SimSun" w:hAnsi="SimSun" w:cs="SimSun"/>
          <w:kern w:val="0"/>
          <w:lang w:eastAsia="en-US"/>
        </w:rPr>
        <mc:AlternateContent>
          <mc:Choice Requires="wps">
            <w:drawing>
              <wp:anchor distT="0" distB="0" distL="114300" distR="114300" simplePos="0" relativeHeight="252795904" behindDoc="0" locked="0" layoutInCell="1" allowOverlap="1">
                <wp:simplePos x="0" y="0"/>
                <wp:positionH relativeFrom="column">
                  <wp:posOffset>-874395</wp:posOffset>
                </wp:positionH>
                <wp:positionV relativeFrom="paragraph">
                  <wp:posOffset>4796155</wp:posOffset>
                </wp:positionV>
                <wp:extent cx="6833235" cy="129476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833235" cy="1294765"/>
                        </a:xfrm>
                        <a:prstGeom prst="rect">
                          <a:avLst/>
                        </a:prstGeom>
                        <a:noFill/>
                        <a:ln w="6350">
                          <a:noFill/>
                        </a:ln>
                        <a:effectLst/>
                      </wps:spPr>
                      <wps:txbx>
                        <w:txbxContent>
                          <w:p>
                            <w:pPr>
                              <w:wordWrap w:val="0"/>
                              <w:adjustRightInd w:val="0"/>
                              <w:snapToGrid w:val="0"/>
                              <w:spacing w:line="900" w:lineRule="exact"/>
                              <w:jc w:val="right"/>
                              <w:rPr>
                                <w:rFonts w:ascii="Arial" w:hAnsi="Arial" w:eastAsia="Arial Unicode MS" w:cs="Arial"/>
                                <w:b/>
                                <w:color w:val="023343"/>
                                <w:sz w:val="52"/>
                                <w:szCs w:val="52"/>
                              </w:rPr>
                            </w:pPr>
                            <w:r>
                              <w:rPr>
                                <w:rFonts w:ascii="Arial" w:hAnsi="Arial" w:eastAsia="Arial Unicode MS" w:cs="Arial"/>
                                <w:b/>
                                <w:color w:val="023343"/>
                                <w:sz w:val="52"/>
                                <w:szCs w:val="52"/>
                              </w:rPr>
                              <w:t xml:space="preserve">Panduan Penulisan </w:t>
                            </w:r>
                          </w:p>
                          <w:p>
                            <w:pPr>
                              <w:wordWrap w:val="0"/>
                              <w:adjustRightInd w:val="0"/>
                              <w:snapToGrid w:val="0"/>
                              <w:spacing w:line="900" w:lineRule="exact"/>
                              <w:jc w:val="right"/>
                              <w:rPr>
                                <w:color w:val="023343"/>
                                <w:sz w:val="52"/>
                                <w:szCs w:val="52"/>
                              </w:rPr>
                            </w:pPr>
                            <w:r>
                              <w:rPr>
                                <w:rFonts w:ascii="Arial" w:hAnsi="Arial" w:eastAsia="Arial Unicode MS" w:cs="Arial"/>
                                <w:b/>
                                <w:color w:val="023343"/>
                                <w:sz w:val="52"/>
                                <w:szCs w:val="52"/>
                                <w:highlight w:val="none"/>
                              </w:rPr>
                              <w:t>Prakt</w:t>
                            </w:r>
                            <w:r>
                              <w:rPr>
                                <w:rFonts w:hint="default" w:ascii="Arial" w:hAnsi="Arial" w:eastAsia="Arial Unicode MS" w:cs="Arial"/>
                                <w:b/>
                                <w:color w:val="023343"/>
                                <w:sz w:val="52"/>
                                <w:szCs w:val="52"/>
                                <w:highlight w:val="none"/>
                                <w:lang w:val="en-US"/>
                              </w:rPr>
                              <w:t>i</w:t>
                            </w:r>
                            <w:r>
                              <w:rPr>
                                <w:rFonts w:ascii="Arial" w:hAnsi="Arial" w:eastAsia="Arial Unicode MS" w:cs="Arial"/>
                                <w:b/>
                                <w:color w:val="023343"/>
                                <w:sz w:val="52"/>
                                <w:szCs w:val="52"/>
                                <w:highlight w:val="none"/>
                              </w:rPr>
                              <w:t xml:space="preserve">k </w:t>
                            </w:r>
                            <w:r>
                              <w:rPr>
                                <w:rFonts w:ascii="Arial" w:hAnsi="Arial" w:eastAsia="Arial Unicode MS" w:cs="Arial"/>
                                <w:b/>
                                <w:color w:val="023343"/>
                                <w:sz w:val="52"/>
                                <w:szCs w:val="52"/>
                              </w:rPr>
                              <w:t>Kerja Lapangan (PKL)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6" o:spt="202" type="#_x0000_t202" style="position:absolute;left:0pt;margin-left:-68.85pt;margin-top:377.65pt;height:101.95pt;width:538.05pt;z-index:252795904;mso-width-relative:page;mso-height-relative:page;" filled="f" stroked="f" coordsize="21600,21600" o:gfxdata="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TqUue3QAAAAwBAAAPAAAAAAAAAAEAIAAAACIAAABkcnMvZG93bnJldi54bWxQSwECFAAU&#10;AAAACACHTuJAGjMczSUCAAApBAAADgAAAAAAAAABACAAAAAsAQAAZHJzL2Uyb0RvYy54bWxQSwUG&#10;AAAAAAYABgBZAQAAwwUAAAAA&#10;">
                <v:fill on="f" focussize="0,0"/>
                <v:stroke on="f" weight="0.5pt"/>
                <v:imagedata o:title=""/>
                <o:lock v:ext="edit" aspectratio="f"/>
                <v:textbox>
                  <w:txbxContent>
                    <w:p>
                      <w:pPr>
                        <w:wordWrap w:val="0"/>
                        <w:adjustRightInd w:val="0"/>
                        <w:snapToGrid w:val="0"/>
                        <w:spacing w:line="900" w:lineRule="exact"/>
                        <w:jc w:val="right"/>
                        <w:rPr>
                          <w:rFonts w:ascii="Arial" w:hAnsi="Arial" w:eastAsia="Arial Unicode MS" w:cs="Arial"/>
                          <w:b/>
                          <w:color w:val="023343"/>
                          <w:sz w:val="52"/>
                          <w:szCs w:val="52"/>
                        </w:rPr>
                      </w:pPr>
                      <w:r>
                        <w:rPr>
                          <w:rFonts w:ascii="Arial" w:hAnsi="Arial" w:eastAsia="Arial Unicode MS" w:cs="Arial"/>
                          <w:b/>
                          <w:color w:val="023343"/>
                          <w:sz w:val="52"/>
                          <w:szCs w:val="52"/>
                        </w:rPr>
                        <w:t xml:space="preserve">Panduan Penulisan </w:t>
                      </w:r>
                    </w:p>
                    <w:p>
                      <w:pPr>
                        <w:wordWrap w:val="0"/>
                        <w:adjustRightInd w:val="0"/>
                        <w:snapToGrid w:val="0"/>
                        <w:spacing w:line="900" w:lineRule="exact"/>
                        <w:jc w:val="right"/>
                        <w:rPr>
                          <w:color w:val="023343"/>
                          <w:sz w:val="52"/>
                          <w:szCs w:val="52"/>
                        </w:rPr>
                      </w:pPr>
                      <w:r>
                        <w:rPr>
                          <w:rFonts w:ascii="Arial" w:hAnsi="Arial" w:eastAsia="Arial Unicode MS" w:cs="Arial"/>
                          <w:b/>
                          <w:color w:val="023343"/>
                          <w:sz w:val="52"/>
                          <w:szCs w:val="52"/>
                          <w:highlight w:val="none"/>
                        </w:rPr>
                        <w:t>Prakt</w:t>
                      </w:r>
                      <w:r>
                        <w:rPr>
                          <w:rFonts w:hint="default" w:ascii="Arial" w:hAnsi="Arial" w:eastAsia="Arial Unicode MS" w:cs="Arial"/>
                          <w:b/>
                          <w:color w:val="023343"/>
                          <w:sz w:val="52"/>
                          <w:szCs w:val="52"/>
                          <w:highlight w:val="none"/>
                          <w:lang w:val="en-US"/>
                        </w:rPr>
                        <w:t>i</w:t>
                      </w:r>
                      <w:r>
                        <w:rPr>
                          <w:rFonts w:ascii="Arial" w:hAnsi="Arial" w:eastAsia="Arial Unicode MS" w:cs="Arial"/>
                          <w:b/>
                          <w:color w:val="023343"/>
                          <w:sz w:val="52"/>
                          <w:szCs w:val="52"/>
                          <w:highlight w:val="none"/>
                        </w:rPr>
                        <w:t xml:space="preserve">k </w:t>
                      </w:r>
                      <w:r>
                        <w:rPr>
                          <w:rFonts w:ascii="Arial" w:hAnsi="Arial" w:eastAsia="Arial Unicode MS" w:cs="Arial"/>
                          <w:b/>
                          <w:color w:val="023343"/>
                          <w:sz w:val="52"/>
                          <w:szCs w:val="52"/>
                        </w:rPr>
                        <w:t>Kerja Lapangan (PKL)</w:t>
                      </w:r>
                    </w:p>
                  </w:txbxContent>
                </v:textbox>
              </v:shape>
            </w:pict>
          </mc:Fallback>
        </mc:AlternateContent>
      </w:r>
      <w:r>
        <w:rPr>
          <w:rFonts w:ascii="SimSun" w:hAnsi="SimSun" w:cs="SimSun"/>
          <w:kern w:val="0"/>
          <w:lang w:eastAsia="en-US"/>
        </w:rPr>
        <w:drawing>
          <wp:anchor distT="0" distB="0" distL="114300" distR="114300" simplePos="0" relativeHeight="259077120" behindDoc="0" locked="0" layoutInCell="1" allowOverlap="1">
            <wp:simplePos x="0" y="0"/>
            <wp:positionH relativeFrom="column">
              <wp:posOffset>-460375</wp:posOffset>
            </wp:positionH>
            <wp:positionV relativeFrom="paragraph">
              <wp:posOffset>7011670</wp:posOffset>
            </wp:positionV>
            <wp:extent cx="826770" cy="826770"/>
            <wp:effectExtent l="0" t="0" r="11430" b="11430"/>
            <wp:wrapSquare wrapText="bothSides"/>
            <wp:docPr id="19" name="Picture 19" descr="logo agribis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agribisnis"/>
                    <pic:cNvPicPr>
                      <a:picLocks noChangeAspect="1"/>
                    </pic:cNvPicPr>
                  </pic:nvPicPr>
                  <pic:blipFill>
                    <a:blip r:embed="rId5"/>
                    <a:stretch>
                      <a:fillRect/>
                    </a:stretch>
                  </pic:blipFill>
                  <pic:spPr>
                    <a:xfrm>
                      <a:off x="0" y="0"/>
                      <a:ext cx="826770" cy="826770"/>
                    </a:xfrm>
                    <a:prstGeom prst="rect">
                      <a:avLst/>
                    </a:prstGeom>
                  </pic:spPr>
                </pic:pic>
              </a:graphicData>
            </a:graphic>
          </wp:anchor>
        </w:drawing>
      </w:r>
      <w:r>
        <w:rPr>
          <w:lang w:eastAsia="en-US"/>
        </w:rPr>
        <w:drawing>
          <wp:anchor distT="0" distB="0" distL="114300" distR="114300" simplePos="0" relativeHeight="257214464" behindDoc="0" locked="0" layoutInCell="1" allowOverlap="1">
            <wp:simplePos x="0" y="0"/>
            <wp:positionH relativeFrom="column">
              <wp:posOffset>469265</wp:posOffset>
            </wp:positionH>
            <wp:positionV relativeFrom="paragraph">
              <wp:posOffset>6778625</wp:posOffset>
            </wp:positionV>
            <wp:extent cx="908685" cy="1062355"/>
            <wp:effectExtent l="0" t="0" r="5715" b="4445"/>
            <wp:wrapSquare wrapText="bothSides"/>
            <wp:docPr id="55" name="Picture 55" descr="logo und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logo undip"/>
                    <pic:cNvPicPr>
                      <a:picLocks noChangeAspect="1"/>
                    </pic:cNvPicPr>
                  </pic:nvPicPr>
                  <pic:blipFill>
                    <a:blip r:embed="rId6"/>
                    <a:stretch>
                      <a:fillRect/>
                    </a:stretch>
                  </pic:blipFill>
                  <pic:spPr>
                    <a:xfrm>
                      <a:off x="0" y="0"/>
                      <a:ext cx="908685" cy="1062355"/>
                    </a:xfrm>
                    <a:prstGeom prst="rect">
                      <a:avLst/>
                    </a:prstGeom>
                  </pic:spPr>
                </pic:pic>
              </a:graphicData>
            </a:graphic>
          </wp:anchor>
        </w:drawing>
      </w:r>
      <w:r>
        <w:rPr>
          <w:lang w:eastAsia="en-US"/>
        </w:rPr>
        <mc:AlternateContent>
          <mc:Choice Requires="wps">
            <w:drawing>
              <wp:anchor distT="0" distB="0" distL="114300" distR="114300" simplePos="0" relativeHeight="251680768" behindDoc="0" locked="0" layoutInCell="1" allowOverlap="1">
                <wp:simplePos x="0" y="0"/>
                <wp:positionH relativeFrom="column">
                  <wp:posOffset>5432425</wp:posOffset>
                </wp:positionH>
                <wp:positionV relativeFrom="paragraph">
                  <wp:posOffset>6985000</wp:posOffset>
                </wp:positionV>
                <wp:extent cx="251460" cy="251460"/>
                <wp:effectExtent l="0" t="0" r="15240" b="15240"/>
                <wp:wrapNone/>
                <wp:docPr id="28" name="Freeform 7"/>
                <wp:cNvGraphicFramePr/>
                <a:graphic xmlns:a="http://schemas.openxmlformats.org/drawingml/2006/main">
                  <a:graphicData uri="http://schemas.microsoft.com/office/word/2010/wordprocessingShape">
                    <wps:wsp>
                      <wps:cNvSpPr>
                        <a:spLocks noEditPoints="1"/>
                      </wps:cNvSpPr>
                      <wps:spPr bwMode="auto">
                        <a:xfrm>
                          <a:off x="0" y="0"/>
                          <a:ext cx="251460" cy="251460"/>
                        </a:xfrm>
                        <a:custGeom>
                          <a:avLst/>
                          <a:gdLst>
                            <a:gd name="T0" fmla="*/ 700 w 800"/>
                            <a:gd name="T1" fmla="*/ 0 h 800"/>
                            <a:gd name="T2" fmla="*/ 101 w 800"/>
                            <a:gd name="T3" fmla="*/ 0 h 800"/>
                            <a:gd name="T4" fmla="*/ 0 w 800"/>
                            <a:gd name="T5" fmla="*/ 100 h 800"/>
                            <a:gd name="T6" fmla="*/ 0 w 800"/>
                            <a:gd name="T7" fmla="*/ 700 h 800"/>
                            <a:gd name="T8" fmla="*/ 101 w 800"/>
                            <a:gd name="T9" fmla="*/ 800 h 800"/>
                            <a:gd name="T10" fmla="*/ 700 w 800"/>
                            <a:gd name="T11" fmla="*/ 800 h 800"/>
                            <a:gd name="T12" fmla="*/ 800 w 800"/>
                            <a:gd name="T13" fmla="*/ 700 h 800"/>
                            <a:gd name="T14" fmla="*/ 800 w 800"/>
                            <a:gd name="T15" fmla="*/ 100 h 800"/>
                            <a:gd name="T16" fmla="*/ 700 w 800"/>
                            <a:gd name="T17" fmla="*/ 0 h 800"/>
                            <a:gd name="T18" fmla="*/ 400 w 800"/>
                            <a:gd name="T19" fmla="*/ 196 h 800"/>
                            <a:gd name="T20" fmla="*/ 502 w 800"/>
                            <a:gd name="T21" fmla="*/ 298 h 800"/>
                            <a:gd name="T22" fmla="*/ 400 w 800"/>
                            <a:gd name="T23" fmla="*/ 400 h 800"/>
                            <a:gd name="T24" fmla="*/ 298 w 800"/>
                            <a:gd name="T25" fmla="*/ 298 h 800"/>
                            <a:gd name="T26" fmla="*/ 400 w 800"/>
                            <a:gd name="T27" fmla="*/ 196 h 800"/>
                            <a:gd name="T28" fmla="*/ 606 w 800"/>
                            <a:gd name="T29" fmla="*/ 585 h 800"/>
                            <a:gd name="T30" fmla="*/ 192 w 800"/>
                            <a:gd name="T31" fmla="*/ 585 h 800"/>
                            <a:gd name="T32" fmla="*/ 192 w 800"/>
                            <a:gd name="T33" fmla="*/ 536 h 800"/>
                            <a:gd name="T34" fmla="*/ 293 w 800"/>
                            <a:gd name="T35" fmla="*/ 435 h 800"/>
                            <a:gd name="T36" fmla="*/ 508 w 800"/>
                            <a:gd name="T37" fmla="*/ 435 h 800"/>
                            <a:gd name="T38" fmla="*/ 608 w 800"/>
                            <a:gd name="T39" fmla="*/ 536 h 800"/>
                            <a:gd name="T40" fmla="*/ 608 w 800"/>
                            <a:gd name="T41" fmla="*/ 585 h 800"/>
                            <a:gd name="T42" fmla="*/ 606 w 800"/>
                            <a:gd name="T43" fmla="*/ 585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00" h="800">
                              <a:moveTo>
                                <a:pt x="700" y="0"/>
                              </a:moveTo>
                              <a:cubicBezTo>
                                <a:pt x="101" y="0"/>
                                <a:pt x="101" y="0"/>
                                <a:pt x="101" y="0"/>
                              </a:cubicBezTo>
                              <a:cubicBezTo>
                                <a:pt x="44" y="0"/>
                                <a:pt x="0" y="44"/>
                                <a:pt x="0" y="100"/>
                              </a:cubicBezTo>
                              <a:cubicBezTo>
                                <a:pt x="0" y="700"/>
                                <a:pt x="0" y="700"/>
                                <a:pt x="0" y="700"/>
                              </a:cubicBezTo>
                              <a:cubicBezTo>
                                <a:pt x="0" y="754"/>
                                <a:pt x="44" y="800"/>
                                <a:pt x="101" y="800"/>
                              </a:cubicBezTo>
                              <a:cubicBezTo>
                                <a:pt x="700" y="800"/>
                                <a:pt x="700" y="800"/>
                                <a:pt x="700" y="800"/>
                              </a:cubicBezTo>
                              <a:cubicBezTo>
                                <a:pt x="754" y="800"/>
                                <a:pt x="800" y="756"/>
                                <a:pt x="800" y="700"/>
                              </a:cubicBezTo>
                              <a:cubicBezTo>
                                <a:pt x="800" y="100"/>
                                <a:pt x="800" y="100"/>
                                <a:pt x="800" y="100"/>
                              </a:cubicBezTo>
                              <a:cubicBezTo>
                                <a:pt x="798" y="44"/>
                                <a:pt x="754" y="0"/>
                                <a:pt x="700" y="0"/>
                              </a:cubicBezTo>
                              <a:close/>
                              <a:moveTo>
                                <a:pt x="400" y="196"/>
                              </a:moveTo>
                              <a:cubicBezTo>
                                <a:pt x="457" y="196"/>
                                <a:pt x="502" y="241"/>
                                <a:pt x="502" y="298"/>
                              </a:cubicBezTo>
                              <a:cubicBezTo>
                                <a:pt x="502" y="354"/>
                                <a:pt x="457" y="400"/>
                                <a:pt x="400" y="400"/>
                              </a:cubicBezTo>
                              <a:cubicBezTo>
                                <a:pt x="344" y="400"/>
                                <a:pt x="298" y="354"/>
                                <a:pt x="298" y="298"/>
                              </a:cubicBezTo>
                              <a:cubicBezTo>
                                <a:pt x="298" y="241"/>
                                <a:pt x="344" y="196"/>
                                <a:pt x="400" y="196"/>
                              </a:cubicBezTo>
                              <a:close/>
                              <a:moveTo>
                                <a:pt x="606" y="585"/>
                              </a:moveTo>
                              <a:cubicBezTo>
                                <a:pt x="192" y="585"/>
                                <a:pt x="192" y="585"/>
                                <a:pt x="192" y="585"/>
                              </a:cubicBezTo>
                              <a:cubicBezTo>
                                <a:pt x="192" y="536"/>
                                <a:pt x="192" y="536"/>
                                <a:pt x="192" y="536"/>
                              </a:cubicBezTo>
                              <a:cubicBezTo>
                                <a:pt x="192" y="481"/>
                                <a:pt x="236" y="435"/>
                                <a:pt x="293" y="435"/>
                              </a:cubicBezTo>
                              <a:cubicBezTo>
                                <a:pt x="508" y="435"/>
                                <a:pt x="508" y="435"/>
                                <a:pt x="508" y="435"/>
                              </a:cubicBezTo>
                              <a:cubicBezTo>
                                <a:pt x="562" y="435"/>
                                <a:pt x="608" y="479"/>
                                <a:pt x="608" y="536"/>
                              </a:cubicBezTo>
                              <a:cubicBezTo>
                                <a:pt x="608" y="585"/>
                                <a:pt x="608" y="585"/>
                                <a:pt x="608" y="585"/>
                              </a:cubicBezTo>
                              <a:lnTo>
                                <a:pt x="606" y="585"/>
                              </a:lnTo>
                              <a:close/>
                            </a:path>
                          </a:pathLst>
                        </a:custGeom>
                        <a:solidFill>
                          <a:srgbClr val="023343"/>
                        </a:solidFill>
                        <a:ln>
                          <a:noFill/>
                        </a:ln>
                        <a:effectLst/>
                      </wps:spPr>
                      <wps:bodyPr vert="horz" wrap="square" lIns="91440" tIns="45720" rIns="91440" bIns="45720" numCol="1" anchor="t" anchorCtr="0" compatLnSpc="1"/>
                    </wps:wsp>
                  </a:graphicData>
                </a:graphic>
              </wp:anchor>
            </w:drawing>
          </mc:Choice>
          <mc:Fallback>
            <w:pict>
              <v:shape id="Freeform 7" o:spid="_x0000_s1026" o:spt="100" style="position:absolute;left:0pt;margin-left:427.75pt;margin-top:550pt;height:19.8pt;width:19.8pt;z-index:251680768;mso-width-relative:page;mso-height-relative:page;" fillcolor="#023343" filled="t" stroked="f" coordsize="800,800" o:gfxdata="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" path="m700,0c101,0,101,0,101,0c44,0,0,44,0,100c0,700,0,700,0,700c0,754,44,800,101,800c700,800,700,800,700,800c754,800,800,756,800,700c800,100,800,100,800,100c798,44,754,0,700,0xm400,196c457,196,502,241,502,298c502,354,457,400,400,400c344,400,298,354,298,298c298,241,344,196,400,196xm606,585c192,585,192,585,192,585c192,536,192,536,192,536c192,481,236,435,293,435c508,435,508,435,508,435c562,435,608,479,608,536c608,585,608,585,608,585l606,585xe">
                <v:path o:connectlocs="220027,0;31746,0;0,31432;0,220027;31746,251460;220027,251460;251460,220027;251460,31432;220027,0;125730,61607;157791,93668;125730,125730;93668,93668;125730,61607;190480,183880;60350,183880;60350,168478;92097,136731;159677,136731;191109,168478;191109,183880;190480,183880" o:connectangles="0,0,0,0,0,0,0,0,0,0,0,0,0,0,0,0,0,0,0,0,0,0"/>
                <v:fill on="t" focussize="0,0"/>
                <v:stroke on="f"/>
                <v:imagedata o:title=""/>
                <o:lock v:ext="edit" aspectratio="f"/>
              </v:shape>
            </w:pict>
          </mc:Fallback>
        </mc:AlternateContent>
      </w:r>
      <w:r>
        <w:rPr>
          <w:rFonts w:ascii="SimSun" w:hAnsi="SimSun" w:cs="SimSun"/>
          <w:kern w:val="0"/>
          <w:lang w:eastAsia="en-US"/>
        </w:rPr>
        <mc:AlternateContent>
          <mc:Choice Requires="wps">
            <w:drawing>
              <wp:anchor distT="0" distB="0" distL="114300" distR="114300" simplePos="0" relativeHeight="252266496" behindDoc="0" locked="0" layoutInCell="1" allowOverlap="1">
                <wp:simplePos x="0" y="0"/>
                <wp:positionH relativeFrom="column">
                  <wp:posOffset>-172720</wp:posOffset>
                </wp:positionH>
                <wp:positionV relativeFrom="paragraph">
                  <wp:posOffset>6062345</wp:posOffset>
                </wp:positionV>
                <wp:extent cx="5488305" cy="2318385"/>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5488305" cy="2318385"/>
                        </a:xfrm>
                        <a:prstGeom prst="rect">
                          <a:avLst/>
                        </a:prstGeom>
                        <a:noFill/>
                        <a:ln w="6350">
                          <a:noFill/>
                        </a:ln>
                        <a:effectLst/>
                      </wps:spPr>
                      <wps:txbx>
                        <w:txbxContent>
                          <w:p>
                            <w:pPr>
                              <w:wordWrap w:val="0"/>
                              <w:adjustRightInd w:val="0"/>
                              <w:snapToGrid w:val="0"/>
                              <w:spacing w:line="900" w:lineRule="exact"/>
                              <w:jc w:val="right"/>
                              <w:rPr>
                                <w:rFonts w:ascii="Arial" w:hAnsi="Arial" w:eastAsia="Arial Unicode MS" w:cs="Arial"/>
                                <w:b/>
                                <w:color w:val="023343"/>
                                <w:sz w:val="36"/>
                                <w:szCs w:val="36"/>
                              </w:rPr>
                            </w:pPr>
                          </w:p>
                          <w:p>
                            <w:pPr>
                              <w:wordWrap w:val="0"/>
                              <w:adjustRightInd w:val="0"/>
                              <w:snapToGrid w:val="0"/>
                              <w:spacing w:line="900" w:lineRule="exact"/>
                              <w:jc w:val="right"/>
                              <w:rPr>
                                <w:rFonts w:ascii="Arial" w:hAnsi="Arial" w:eastAsia="Microsoft YaHei" w:cs="Arial"/>
                                <w:color w:val="000000" w:themeColor="text1"/>
                                <w:sz w:val="36"/>
                                <w:szCs w:val="36"/>
                                <w:u w:val="single"/>
                                <w14:textFill>
                                  <w14:solidFill>
                                    <w14:schemeClr w14:val="tx1"/>
                                  </w14:solidFill>
                                </w14:textFill>
                              </w:rPr>
                            </w:pPr>
                            <w:r>
                              <w:rPr>
                                <w:rFonts w:ascii="Arial" w:hAnsi="Arial" w:eastAsia="Arial Unicode MS" w:cs="Arial"/>
                                <w:b/>
                                <w:color w:val="023343"/>
                                <w:sz w:val="36"/>
                                <w:szCs w:val="36"/>
                              </w:rPr>
                              <w:t>PS S1 Agribisnis FPP UNDIP</w:t>
                            </w:r>
                          </w:p>
                          <w:p>
                            <w:pPr>
                              <w:adjustRightInd w:val="0"/>
                              <w:snapToGrid w:val="0"/>
                              <w:spacing w:line="840" w:lineRule="exact"/>
                              <w:jc w:val="right"/>
                              <w:rPr>
                                <w:rFonts w:ascii="Arial" w:hAnsi="Arial" w:eastAsia="Microsoft YaHei" w:cs="Arial"/>
                                <w:color w:val="000000" w:themeColor="text1"/>
                                <w:sz w:val="36"/>
                                <w:szCs w:val="36"/>
                                <w:u w:val="single"/>
                                <w14:textFill>
                                  <w14:solidFill>
                                    <w14:schemeClr w14:val="tx1"/>
                                  </w14:solidFill>
                                </w14:textFill>
                              </w:rPr>
                            </w:pPr>
                            <w:r>
                              <w:rPr>
                                <w:rFonts w:hint="eastAsia" w:ascii="Arial" w:hAnsi="Arial" w:eastAsia="Microsoft YaHei" w:cs="Arial"/>
                                <w:color w:val="000000" w:themeColor="text1"/>
                                <w:sz w:val="36"/>
                                <w:szCs w:val="36"/>
                                <w:u w:val="single"/>
                                <w14:textFill>
                                  <w14:solidFill>
                                    <w14:schemeClr w14:val="tx1"/>
                                  </w14:solidFill>
                                </w14:textFill>
                              </w:rPr>
                              <w:t>E-mail :</w:t>
                            </w:r>
                            <w:r>
                              <w:rPr>
                                <w:rFonts w:ascii="Arial" w:hAnsi="Arial" w:eastAsia="Microsoft YaHei" w:cs="Arial"/>
                                <w:color w:val="000000" w:themeColor="text1"/>
                                <w:sz w:val="36"/>
                                <w:szCs w:val="36"/>
                                <w:u w:val="single"/>
                                <w14:textFill>
                                  <w14:solidFill>
                                    <w14:schemeClr w14:val="tx1"/>
                                  </w14:solidFill>
                                </w14:textFill>
                              </w:rPr>
                              <w:t>agribisnisundip@gmail.com</w:t>
                            </w:r>
                            <w:r>
                              <w:rPr>
                                <w:rFonts w:hint="eastAsia" w:ascii="Arial" w:hAnsi="Arial" w:eastAsia="Microsoft YaHei" w:cs="Arial"/>
                                <w:color w:val="000000" w:themeColor="text1"/>
                                <w:sz w:val="36"/>
                                <w:szCs w:val="36"/>
                                <w:u w:val="single"/>
                                <w14:textFill>
                                  <w14:solidFill>
                                    <w14:schemeClr w14:val="tx1"/>
                                  </w14:solidFill>
                                </w14:textFill>
                              </w:rPr>
                              <w:t xml:space="preserve"> </w:t>
                            </w:r>
                          </w:p>
                          <w:p>
                            <w:pPr>
                              <w:adjustRightInd w:val="0"/>
                              <w:snapToGrid w:val="0"/>
                              <w:spacing w:line="640" w:lineRule="exact"/>
                              <w:jc w:val="right"/>
                              <w:rPr>
                                <w:rFonts w:ascii="Microsoft YaHei" w:hAnsi="Microsoft YaHei" w:eastAsia="Microsoft YaHei"/>
                                <w:color w:val="000000" w:themeColor="text1"/>
                                <w:sz w:val="34"/>
                                <w:szCs w:val="34"/>
                                <w14:textFill>
                                  <w14:solidFill>
                                    <w14:schemeClr w14:val="tx1"/>
                                  </w14:solidFill>
                                </w14:textFill>
                              </w:rPr>
                            </w:pPr>
                            <w:r>
                              <w:rPr>
                                <w:rFonts w:ascii="Microsoft YaHei" w:hAnsi="Microsoft YaHei" w:eastAsia="Microsoft YaHei"/>
                                <w:color w:val="000000" w:themeColor="text1"/>
                                <w:sz w:val="34"/>
                                <w:szCs w:val="34"/>
                                <w14:textFill>
                                  <w14:solidFill>
                                    <w14:schemeClr w14:val="tx1"/>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9" o:spid="_x0000_s1026" o:spt="202" type="#_x0000_t202" style="position:absolute;left:0pt;margin-left:-13.6pt;margin-top:477.35pt;height:182.55pt;width:432.15pt;z-index:252266496;mso-width-relative:page;mso-height-relative:page;" filled="f" stroked="f" coordsize="21600,21600" o:gfxdata="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LdiTC3QAAAAwBAAAPAAAAAAAAAAEAIAAAACIAAABkcnMvZG93bnJldi54bWxQSwEC&#10;FAAUAAAACACHTuJAwnv4rygCAAArBAAADgAAAAAAAAABACAAAAAsAQAAZHJzL2Uyb0RvYy54bWxQ&#10;SwUGAAAAAAYABgBZAQAAxgUAAAAA&#10;">
                <v:fill on="f" focussize="0,0"/>
                <v:stroke on="f" weight="0.5pt"/>
                <v:imagedata o:title=""/>
                <o:lock v:ext="edit" aspectratio="f"/>
                <v:textbox>
                  <w:txbxContent>
                    <w:p>
                      <w:pPr>
                        <w:wordWrap w:val="0"/>
                        <w:adjustRightInd w:val="0"/>
                        <w:snapToGrid w:val="0"/>
                        <w:spacing w:line="900" w:lineRule="exact"/>
                        <w:jc w:val="right"/>
                        <w:rPr>
                          <w:rFonts w:ascii="Arial" w:hAnsi="Arial" w:eastAsia="Arial Unicode MS" w:cs="Arial"/>
                          <w:b/>
                          <w:color w:val="023343"/>
                          <w:sz w:val="36"/>
                          <w:szCs w:val="36"/>
                        </w:rPr>
                      </w:pPr>
                    </w:p>
                    <w:p>
                      <w:pPr>
                        <w:wordWrap w:val="0"/>
                        <w:adjustRightInd w:val="0"/>
                        <w:snapToGrid w:val="0"/>
                        <w:spacing w:line="900" w:lineRule="exact"/>
                        <w:jc w:val="right"/>
                        <w:rPr>
                          <w:rFonts w:ascii="Arial" w:hAnsi="Arial" w:eastAsia="Microsoft YaHei" w:cs="Arial"/>
                          <w:color w:val="000000" w:themeColor="text1"/>
                          <w:sz w:val="36"/>
                          <w:szCs w:val="36"/>
                          <w:u w:val="single"/>
                          <w14:textFill>
                            <w14:solidFill>
                              <w14:schemeClr w14:val="tx1"/>
                            </w14:solidFill>
                          </w14:textFill>
                        </w:rPr>
                      </w:pPr>
                      <w:r>
                        <w:rPr>
                          <w:rFonts w:ascii="Arial" w:hAnsi="Arial" w:eastAsia="Arial Unicode MS" w:cs="Arial"/>
                          <w:b/>
                          <w:color w:val="023343"/>
                          <w:sz w:val="36"/>
                          <w:szCs w:val="36"/>
                        </w:rPr>
                        <w:t>PS S1 Agribisnis FPP UNDIP</w:t>
                      </w:r>
                    </w:p>
                    <w:p>
                      <w:pPr>
                        <w:adjustRightInd w:val="0"/>
                        <w:snapToGrid w:val="0"/>
                        <w:spacing w:line="840" w:lineRule="exact"/>
                        <w:jc w:val="right"/>
                        <w:rPr>
                          <w:rFonts w:ascii="Arial" w:hAnsi="Arial" w:eastAsia="Microsoft YaHei" w:cs="Arial"/>
                          <w:color w:val="000000" w:themeColor="text1"/>
                          <w:sz w:val="36"/>
                          <w:szCs w:val="36"/>
                          <w:u w:val="single"/>
                          <w14:textFill>
                            <w14:solidFill>
                              <w14:schemeClr w14:val="tx1"/>
                            </w14:solidFill>
                          </w14:textFill>
                        </w:rPr>
                      </w:pPr>
                      <w:r>
                        <w:rPr>
                          <w:rFonts w:hint="eastAsia" w:ascii="Arial" w:hAnsi="Arial" w:eastAsia="Microsoft YaHei" w:cs="Arial"/>
                          <w:color w:val="000000" w:themeColor="text1"/>
                          <w:sz w:val="36"/>
                          <w:szCs w:val="36"/>
                          <w:u w:val="single"/>
                          <w14:textFill>
                            <w14:solidFill>
                              <w14:schemeClr w14:val="tx1"/>
                            </w14:solidFill>
                          </w14:textFill>
                        </w:rPr>
                        <w:t>E-mail :</w:t>
                      </w:r>
                      <w:r>
                        <w:rPr>
                          <w:rFonts w:ascii="Arial" w:hAnsi="Arial" w:eastAsia="Microsoft YaHei" w:cs="Arial"/>
                          <w:color w:val="000000" w:themeColor="text1"/>
                          <w:sz w:val="36"/>
                          <w:szCs w:val="36"/>
                          <w:u w:val="single"/>
                          <w14:textFill>
                            <w14:solidFill>
                              <w14:schemeClr w14:val="tx1"/>
                            </w14:solidFill>
                          </w14:textFill>
                        </w:rPr>
                        <w:t>agribisnisundip@gmail.com</w:t>
                      </w:r>
                      <w:r>
                        <w:rPr>
                          <w:rFonts w:hint="eastAsia" w:ascii="Arial" w:hAnsi="Arial" w:eastAsia="Microsoft YaHei" w:cs="Arial"/>
                          <w:color w:val="000000" w:themeColor="text1"/>
                          <w:sz w:val="36"/>
                          <w:szCs w:val="36"/>
                          <w:u w:val="single"/>
                          <w14:textFill>
                            <w14:solidFill>
                              <w14:schemeClr w14:val="tx1"/>
                            </w14:solidFill>
                          </w14:textFill>
                        </w:rPr>
                        <w:t xml:space="preserve"> </w:t>
                      </w:r>
                    </w:p>
                    <w:p>
                      <w:pPr>
                        <w:adjustRightInd w:val="0"/>
                        <w:snapToGrid w:val="0"/>
                        <w:spacing w:line="640" w:lineRule="exact"/>
                        <w:jc w:val="right"/>
                        <w:rPr>
                          <w:rFonts w:ascii="Microsoft YaHei" w:hAnsi="Microsoft YaHei" w:eastAsia="Microsoft YaHei"/>
                          <w:color w:val="000000" w:themeColor="text1"/>
                          <w:sz w:val="34"/>
                          <w:szCs w:val="34"/>
                          <w14:textFill>
                            <w14:solidFill>
                              <w14:schemeClr w14:val="tx1"/>
                            </w14:solidFill>
                          </w14:textFill>
                        </w:rPr>
                      </w:pPr>
                      <w:r>
                        <w:rPr>
                          <w:rFonts w:ascii="Microsoft YaHei" w:hAnsi="Microsoft YaHei" w:eastAsia="Microsoft YaHei"/>
                          <w:color w:val="000000" w:themeColor="text1"/>
                          <w:sz w:val="34"/>
                          <w:szCs w:val="34"/>
                          <w14:textFill>
                            <w14:solidFill>
                              <w14:schemeClr w14:val="tx1"/>
                            </w14:solidFill>
                          </w14:textFill>
                        </w:rPr>
                        <w:t xml:space="preserve">  </w:t>
                      </w:r>
                    </w:p>
                  </w:txbxContent>
                </v:textbox>
              </v:shape>
            </w:pict>
          </mc:Fallback>
        </mc:AlternateContent>
      </w:r>
      <w:r>
        <w:rPr>
          <w:lang w:eastAsia="en-US"/>
        </w:rPr>
        <mc:AlternateContent>
          <mc:Choice Requires="wpg">
            <w:drawing>
              <wp:anchor distT="0" distB="0" distL="114300" distR="114300" simplePos="0" relativeHeight="251682816" behindDoc="0" locked="0" layoutInCell="1" allowOverlap="1">
                <wp:simplePos x="0" y="0"/>
                <wp:positionH relativeFrom="column">
                  <wp:posOffset>5480050</wp:posOffset>
                </wp:positionH>
                <wp:positionV relativeFrom="paragraph">
                  <wp:posOffset>7513955</wp:posOffset>
                </wp:positionV>
                <wp:extent cx="252095" cy="252095"/>
                <wp:effectExtent l="0" t="0" r="14605" b="14605"/>
                <wp:wrapNone/>
                <wp:docPr id="30" name="组合 3083"/>
                <wp:cNvGraphicFramePr/>
                <a:graphic xmlns:a="http://schemas.openxmlformats.org/drawingml/2006/main">
                  <a:graphicData uri="http://schemas.microsoft.com/office/word/2010/wordprocessingGroup">
                    <wpg:wgp>
                      <wpg:cNvGrpSpPr/>
                      <wpg:grpSpPr>
                        <a:xfrm>
                          <a:off x="0" y="0"/>
                          <a:ext cx="252095" cy="252095"/>
                          <a:chOff x="0" y="0"/>
                          <a:chExt cx="1408112" cy="1419225"/>
                        </a:xfrm>
                        <a:solidFill>
                          <a:srgbClr val="023343"/>
                        </a:solidFill>
                        <a:effectLst/>
                      </wpg:grpSpPr>
                      <wps:wsp>
                        <wps:cNvPr id="31" name="Freeform 35"/>
                        <wps:cNvSpPr>
                          <a:spLocks noEditPoints="1"/>
                        </wps:cNvSpPr>
                        <wps:spPr bwMode="auto">
                          <a:xfrm>
                            <a:off x="0" y="0"/>
                            <a:ext cx="1408112" cy="1419225"/>
                          </a:xfrm>
                          <a:custGeom>
                            <a:avLst/>
                            <a:gdLst>
                              <a:gd name="T0" fmla="*/ 648 w 648"/>
                              <a:gd name="T1" fmla="*/ 563 h 656"/>
                              <a:gd name="T2" fmla="*/ 556 w 648"/>
                              <a:gd name="T3" fmla="*/ 656 h 656"/>
                              <a:gd name="T4" fmla="*/ 92 w 648"/>
                              <a:gd name="T5" fmla="*/ 656 h 656"/>
                              <a:gd name="T6" fmla="*/ 0 w 648"/>
                              <a:gd name="T7" fmla="*/ 563 h 656"/>
                              <a:gd name="T8" fmla="*/ 0 w 648"/>
                              <a:gd name="T9" fmla="*/ 93 h 656"/>
                              <a:gd name="T10" fmla="*/ 92 w 648"/>
                              <a:gd name="T11" fmla="*/ 0 h 656"/>
                              <a:gd name="T12" fmla="*/ 556 w 648"/>
                              <a:gd name="T13" fmla="*/ 0 h 656"/>
                              <a:gd name="T14" fmla="*/ 648 w 648"/>
                              <a:gd name="T15" fmla="*/ 93 h 656"/>
                              <a:gd name="T16" fmla="*/ 648 w 648"/>
                              <a:gd name="T17" fmla="*/ 563 h 656"/>
                              <a:gd name="T18" fmla="*/ 69 w 648"/>
                              <a:gd name="T19" fmla="*/ 154 h 656"/>
                              <a:gd name="T20" fmla="*/ 69 w 648"/>
                              <a:gd name="T21" fmla="*/ 511 h 656"/>
                              <a:gd name="T22" fmla="*/ 579 w 648"/>
                              <a:gd name="T23" fmla="*/ 511 h 656"/>
                              <a:gd name="T24" fmla="*/ 579 w 648"/>
                              <a:gd name="T25" fmla="*/ 154 h 656"/>
                              <a:gd name="T26" fmla="*/ 69 w 648"/>
                              <a:gd name="T27" fmla="*/ 154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8" h="656">
                                <a:moveTo>
                                  <a:pt x="648" y="563"/>
                                </a:moveTo>
                                <a:cubicBezTo>
                                  <a:pt x="648" y="615"/>
                                  <a:pt x="607" y="656"/>
                                  <a:pt x="556" y="656"/>
                                </a:cubicBezTo>
                                <a:cubicBezTo>
                                  <a:pt x="92" y="656"/>
                                  <a:pt x="92" y="656"/>
                                  <a:pt x="92" y="656"/>
                                </a:cubicBezTo>
                                <a:cubicBezTo>
                                  <a:pt x="41" y="656"/>
                                  <a:pt x="0" y="615"/>
                                  <a:pt x="0" y="563"/>
                                </a:cubicBezTo>
                                <a:cubicBezTo>
                                  <a:pt x="0" y="93"/>
                                  <a:pt x="0" y="93"/>
                                  <a:pt x="0" y="93"/>
                                </a:cubicBezTo>
                                <a:cubicBezTo>
                                  <a:pt x="0" y="41"/>
                                  <a:pt x="41" y="0"/>
                                  <a:pt x="92" y="0"/>
                                </a:cubicBezTo>
                                <a:cubicBezTo>
                                  <a:pt x="556" y="0"/>
                                  <a:pt x="556" y="0"/>
                                  <a:pt x="556" y="0"/>
                                </a:cubicBezTo>
                                <a:cubicBezTo>
                                  <a:pt x="607" y="0"/>
                                  <a:pt x="648" y="41"/>
                                  <a:pt x="648" y="93"/>
                                </a:cubicBezTo>
                                <a:lnTo>
                                  <a:pt x="648" y="563"/>
                                </a:lnTo>
                                <a:close/>
                                <a:moveTo>
                                  <a:pt x="69" y="154"/>
                                </a:moveTo>
                                <a:cubicBezTo>
                                  <a:pt x="69" y="511"/>
                                  <a:pt x="69" y="511"/>
                                  <a:pt x="69" y="511"/>
                                </a:cubicBezTo>
                                <a:cubicBezTo>
                                  <a:pt x="579" y="511"/>
                                  <a:pt x="579" y="511"/>
                                  <a:pt x="579" y="511"/>
                                </a:cubicBezTo>
                                <a:cubicBezTo>
                                  <a:pt x="579" y="154"/>
                                  <a:pt x="579" y="154"/>
                                  <a:pt x="579" y="154"/>
                                </a:cubicBezTo>
                                <a:lnTo>
                                  <a:pt x="69" y="154"/>
                                </a:lnTo>
                                <a:close/>
                              </a:path>
                            </a:pathLst>
                          </a:custGeom>
                          <a:grpFill/>
                          <a:ln>
                            <a:noFill/>
                          </a:ln>
                          <a:effectLst/>
                        </wps:spPr>
                        <wps:bodyPr vert="horz" wrap="square" lIns="91440" tIns="45720" rIns="91440" bIns="45720" numCol="1" anchor="t" anchorCtr="0" compatLnSpc="1"/>
                      </wps:wsp>
                      <wps:wsp>
                        <wps:cNvPr id="32" name="Freeform 36"/>
                        <wps:cNvSpPr/>
                        <wps:spPr bwMode="auto">
                          <a:xfrm>
                            <a:off x="280987" y="411162"/>
                            <a:ext cx="860425" cy="334963"/>
                          </a:xfrm>
                          <a:custGeom>
                            <a:avLst/>
                            <a:gdLst>
                              <a:gd name="T0" fmla="*/ 0 w 542"/>
                              <a:gd name="T1" fmla="*/ 0 h 211"/>
                              <a:gd name="T2" fmla="*/ 542 w 542"/>
                              <a:gd name="T3" fmla="*/ 0 h 211"/>
                              <a:gd name="T4" fmla="*/ 268 w 542"/>
                              <a:gd name="T5" fmla="*/ 211 h 211"/>
                              <a:gd name="T6" fmla="*/ 0 w 542"/>
                              <a:gd name="T7" fmla="*/ 0 h 211"/>
                            </a:gdLst>
                            <a:ahLst/>
                            <a:cxnLst>
                              <a:cxn ang="0">
                                <a:pos x="T0" y="T1"/>
                              </a:cxn>
                              <a:cxn ang="0">
                                <a:pos x="T2" y="T3"/>
                              </a:cxn>
                              <a:cxn ang="0">
                                <a:pos x="T4" y="T5"/>
                              </a:cxn>
                              <a:cxn ang="0">
                                <a:pos x="T6" y="T7"/>
                              </a:cxn>
                            </a:cxnLst>
                            <a:rect l="0" t="0" r="r" b="b"/>
                            <a:pathLst>
                              <a:path w="542" h="211">
                                <a:moveTo>
                                  <a:pt x="0" y="0"/>
                                </a:moveTo>
                                <a:lnTo>
                                  <a:pt x="542" y="0"/>
                                </a:lnTo>
                                <a:lnTo>
                                  <a:pt x="268" y="211"/>
                                </a:lnTo>
                                <a:lnTo>
                                  <a:pt x="0" y="0"/>
                                </a:lnTo>
                                <a:close/>
                              </a:path>
                            </a:pathLst>
                          </a:custGeom>
                          <a:grpFill/>
                          <a:ln>
                            <a:noFill/>
                          </a:ln>
                          <a:effectLst/>
                        </wps:spPr>
                        <wps:bodyPr vert="horz" wrap="square" lIns="91440" tIns="45720" rIns="91440" bIns="45720" numCol="1" anchor="t" anchorCtr="0" compatLnSpc="1"/>
                      </wps:wsp>
                      <wps:wsp>
                        <wps:cNvPr id="33" name="Freeform 37"/>
                        <wps:cNvSpPr/>
                        <wps:spPr bwMode="auto">
                          <a:xfrm>
                            <a:off x="230187" y="500062"/>
                            <a:ext cx="219075" cy="495300"/>
                          </a:xfrm>
                          <a:custGeom>
                            <a:avLst/>
                            <a:gdLst>
                              <a:gd name="T0" fmla="*/ 0 w 138"/>
                              <a:gd name="T1" fmla="*/ 0 h 312"/>
                              <a:gd name="T2" fmla="*/ 138 w 138"/>
                              <a:gd name="T3" fmla="*/ 101 h 312"/>
                              <a:gd name="T4" fmla="*/ 0 w 138"/>
                              <a:gd name="T5" fmla="*/ 312 h 312"/>
                              <a:gd name="T6" fmla="*/ 0 w 138"/>
                              <a:gd name="T7" fmla="*/ 0 h 312"/>
                            </a:gdLst>
                            <a:ahLst/>
                            <a:cxnLst>
                              <a:cxn ang="0">
                                <a:pos x="T0" y="T1"/>
                              </a:cxn>
                              <a:cxn ang="0">
                                <a:pos x="T2" y="T3"/>
                              </a:cxn>
                              <a:cxn ang="0">
                                <a:pos x="T4" y="T5"/>
                              </a:cxn>
                              <a:cxn ang="0">
                                <a:pos x="T6" y="T7"/>
                              </a:cxn>
                            </a:cxnLst>
                            <a:rect l="0" t="0" r="r" b="b"/>
                            <a:pathLst>
                              <a:path w="138" h="312">
                                <a:moveTo>
                                  <a:pt x="0" y="0"/>
                                </a:moveTo>
                                <a:lnTo>
                                  <a:pt x="138" y="101"/>
                                </a:lnTo>
                                <a:lnTo>
                                  <a:pt x="0" y="312"/>
                                </a:lnTo>
                                <a:lnTo>
                                  <a:pt x="0" y="0"/>
                                </a:lnTo>
                                <a:close/>
                              </a:path>
                            </a:pathLst>
                          </a:custGeom>
                          <a:grpFill/>
                          <a:ln>
                            <a:noFill/>
                          </a:ln>
                          <a:effectLst/>
                        </wps:spPr>
                        <wps:bodyPr vert="horz" wrap="square" lIns="91440" tIns="45720" rIns="91440" bIns="45720" numCol="1" anchor="t" anchorCtr="0" compatLnSpc="1"/>
                      </wps:wsp>
                      <wps:wsp>
                        <wps:cNvPr id="34" name="Freeform 38"/>
                        <wps:cNvSpPr/>
                        <wps:spPr bwMode="auto">
                          <a:xfrm>
                            <a:off x="960437" y="490537"/>
                            <a:ext cx="225425" cy="485775"/>
                          </a:xfrm>
                          <a:custGeom>
                            <a:avLst/>
                            <a:gdLst>
                              <a:gd name="T0" fmla="*/ 142 w 142"/>
                              <a:gd name="T1" fmla="*/ 0 h 306"/>
                              <a:gd name="T2" fmla="*/ 0 w 142"/>
                              <a:gd name="T3" fmla="*/ 115 h 306"/>
                              <a:gd name="T4" fmla="*/ 142 w 142"/>
                              <a:gd name="T5" fmla="*/ 306 h 306"/>
                              <a:gd name="T6" fmla="*/ 142 w 142"/>
                              <a:gd name="T7" fmla="*/ 0 h 306"/>
                            </a:gdLst>
                            <a:ahLst/>
                            <a:cxnLst>
                              <a:cxn ang="0">
                                <a:pos x="T0" y="T1"/>
                              </a:cxn>
                              <a:cxn ang="0">
                                <a:pos x="T2" y="T3"/>
                              </a:cxn>
                              <a:cxn ang="0">
                                <a:pos x="T4" y="T5"/>
                              </a:cxn>
                              <a:cxn ang="0">
                                <a:pos x="T6" y="T7"/>
                              </a:cxn>
                            </a:cxnLst>
                            <a:rect l="0" t="0" r="r" b="b"/>
                            <a:pathLst>
                              <a:path w="142" h="306">
                                <a:moveTo>
                                  <a:pt x="142" y="0"/>
                                </a:moveTo>
                                <a:lnTo>
                                  <a:pt x="0" y="115"/>
                                </a:lnTo>
                                <a:lnTo>
                                  <a:pt x="142" y="306"/>
                                </a:lnTo>
                                <a:lnTo>
                                  <a:pt x="142" y="0"/>
                                </a:lnTo>
                                <a:close/>
                              </a:path>
                            </a:pathLst>
                          </a:custGeom>
                          <a:grpFill/>
                          <a:ln>
                            <a:noFill/>
                          </a:ln>
                          <a:effectLst/>
                        </wps:spPr>
                        <wps:bodyPr vert="horz" wrap="square" lIns="91440" tIns="45720" rIns="91440" bIns="45720" numCol="1" anchor="t" anchorCtr="0" compatLnSpc="1"/>
                      </wps:wsp>
                      <wps:wsp>
                        <wps:cNvPr id="35" name="Freeform 39"/>
                        <wps:cNvSpPr/>
                        <wps:spPr bwMode="auto">
                          <a:xfrm>
                            <a:off x="280987" y="704850"/>
                            <a:ext cx="860425" cy="338138"/>
                          </a:xfrm>
                          <a:custGeom>
                            <a:avLst/>
                            <a:gdLst>
                              <a:gd name="T0" fmla="*/ 141 w 542"/>
                              <a:gd name="T1" fmla="*/ 0 h 213"/>
                              <a:gd name="T2" fmla="*/ 268 w 542"/>
                              <a:gd name="T3" fmla="*/ 90 h 213"/>
                              <a:gd name="T4" fmla="*/ 391 w 542"/>
                              <a:gd name="T5" fmla="*/ 3 h 213"/>
                              <a:gd name="T6" fmla="*/ 542 w 542"/>
                              <a:gd name="T7" fmla="*/ 213 h 213"/>
                              <a:gd name="T8" fmla="*/ 0 w 542"/>
                              <a:gd name="T9" fmla="*/ 213 h 213"/>
                              <a:gd name="T10" fmla="*/ 141 w 542"/>
                              <a:gd name="T11" fmla="*/ 0 h 213"/>
                            </a:gdLst>
                            <a:ahLst/>
                            <a:cxnLst>
                              <a:cxn ang="0">
                                <a:pos x="T0" y="T1"/>
                              </a:cxn>
                              <a:cxn ang="0">
                                <a:pos x="T2" y="T3"/>
                              </a:cxn>
                              <a:cxn ang="0">
                                <a:pos x="T4" y="T5"/>
                              </a:cxn>
                              <a:cxn ang="0">
                                <a:pos x="T6" y="T7"/>
                              </a:cxn>
                              <a:cxn ang="0">
                                <a:pos x="T8" y="T9"/>
                              </a:cxn>
                              <a:cxn ang="0">
                                <a:pos x="T10" y="T11"/>
                              </a:cxn>
                            </a:cxnLst>
                            <a:rect l="0" t="0" r="r" b="b"/>
                            <a:pathLst>
                              <a:path w="542" h="213">
                                <a:moveTo>
                                  <a:pt x="141" y="0"/>
                                </a:moveTo>
                                <a:lnTo>
                                  <a:pt x="268" y="90"/>
                                </a:lnTo>
                                <a:lnTo>
                                  <a:pt x="391" y="3"/>
                                </a:lnTo>
                                <a:lnTo>
                                  <a:pt x="542" y="213"/>
                                </a:lnTo>
                                <a:lnTo>
                                  <a:pt x="0" y="213"/>
                                </a:lnTo>
                                <a:lnTo>
                                  <a:pt x="141" y="0"/>
                                </a:lnTo>
                                <a:close/>
                              </a:path>
                            </a:pathLst>
                          </a:custGeom>
                          <a:grpFill/>
                          <a:ln>
                            <a:noFill/>
                          </a:ln>
                          <a:effectLst/>
                        </wps:spPr>
                        <wps:bodyPr vert="horz" wrap="square" lIns="91440" tIns="45720" rIns="91440" bIns="45720" numCol="1" anchor="t" anchorCtr="0" compatLnSpc="1"/>
                      </wps:wsp>
                    </wpg:wgp>
                  </a:graphicData>
                </a:graphic>
              </wp:anchor>
            </w:drawing>
          </mc:Choice>
          <mc:Fallback>
            <w:pict>
              <v:group id="组合 3083" o:spid="_x0000_s1026" o:spt="203" style="position:absolute;left:0pt;margin-left:431.5pt;margin-top:591.65pt;height:19.85pt;width:19.85pt;z-index:251682816;mso-width-relative:page;mso-height-relative:page;" coordsize="1408112,1419225" o:gfxdata="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">
                <o:lock v:ext="edit" aspectratio="f"/>
                <v:shape id="Freeform 35" o:spid="_x0000_s1026" o:spt="100" style="position:absolute;left:0;top:0;height:1419225;width:1408112;" filled="t" stroked="f" coordsize="648,656" o:gfxdata="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WOAmb4A&#10;AADbAAAADwAAAAAAAAABACAAAAAiAAAAZHJzL2Rvd25yZXYueG1sUEsBAhQAFAAAAAgAh07iQDMv&#10;BZ47AAAAOQAAABAAAAAAAAAAAQAgAAAADQEAAGRycy9zaGFwZXhtbC54bWxQSwUGAAAAAAYABgBb&#10;AQAAtwMAAAAA&#10;" path="m648,563c648,615,607,656,556,656c92,656,92,656,92,656c41,656,0,615,0,563c0,93,0,93,0,93c0,41,41,0,92,0c556,0,556,0,556,0c607,0,648,41,648,93l648,563xm69,154c69,511,69,511,69,511c579,511,579,511,579,511c579,154,579,154,579,154l69,154xe">
                  <v:path o:connectlocs="1408112,1218023;1208194,1419225;199917,1419225;0,1218023;0,201201;199917,0;1208194,0;1408112,201201;1408112,1218023;149937,333171;149937,1105524;1258174,1105524;1258174,333171;149937,333171" o:connectangles="0,0,0,0,0,0,0,0,0,0,0,0,0,0"/>
                  <v:fill on="t" focussize="0,0"/>
                  <v:stroke on="f"/>
                  <v:imagedata o:title=""/>
                  <o:lock v:ext="edit" aspectratio="f"/>
                </v:shape>
                <v:shape id="Freeform 36" o:spid="_x0000_s1026" o:spt="100" style="position:absolute;left:280987;top:411162;height:334963;width:860425;" filled="t" stroked="f" coordsize="542,211" o:gfxdata="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cr1Mb4A&#10;AADbAAAADwAAAAAAAAABACAAAAAiAAAAZHJzL2Rvd25yZXYueG1sUEsBAhQAFAAAAAgAh07iQDMv&#10;BZ47AAAAOQAAABAAAAAAAAAAAQAgAAAADQEAAGRycy9zaGFwZXhtbC54bWxQSwUGAAAAAAYABgBb&#10;AQAAtwMAAAAA&#10;" path="m0,0l542,0,268,211,0,0xe">
                  <v:path o:connectlocs="0,0;860425,0;425450,334963;0,0" o:connectangles="0,0,0,0"/>
                  <v:fill on="t" focussize="0,0"/>
                  <v:stroke on="f"/>
                  <v:imagedata o:title=""/>
                  <o:lock v:ext="edit" aspectratio="f"/>
                </v:shape>
                <v:shape id="Freeform 37" o:spid="_x0000_s1026" o:spt="100" style="position:absolute;left:230187;top:500062;height:495300;width:219075;" filled="t" stroked="f" coordsize="138,312" o:gfxdata="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B/KkL4A&#10;AADbAAAADwAAAAAAAAABACAAAAAiAAAAZHJzL2Rvd25yZXYueG1sUEsBAhQAFAAAAAgAh07iQDMv&#10;BZ47AAAAOQAAABAAAAAAAAAAAQAgAAAADQEAAGRycy9zaGFwZXhtbC54bWxQSwUGAAAAAAYABgBb&#10;AQAAtwMAAAAA&#10;" path="m0,0l138,101,0,312,0,0xe">
                  <v:path o:connectlocs="0,0;219075,160337;0,495300;0,0" o:connectangles="0,0,0,0"/>
                  <v:fill on="t" focussize="0,0"/>
                  <v:stroke on="f"/>
                  <v:imagedata o:title=""/>
                  <o:lock v:ext="edit" aspectratio="f"/>
                </v:shape>
                <v:shape id="Freeform 38" o:spid="_x0000_s1026" o:spt="100" style="position:absolute;left:960437;top:490537;height:485775;width:225425;" filled="t" stroked="f" coordsize="142,306" o:gfxdata="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L77dbsAAADb&#10;AAAADwAAAAAAAAABACAAAAAiAAAAZHJzL2Rvd25yZXYueG1sUEsBAhQAFAAAAAgAh07iQDMvBZ47&#10;AAAAOQAAABAAAAAAAAAAAQAgAAAACgEAAGRycy9zaGFwZXhtbC54bWxQSwUGAAAAAAYABgBbAQAA&#10;tAMAAAAA&#10;" path="m142,0l0,115,142,306,142,0xe">
                  <v:path o:connectlocs="225425,0;0,182562;225425,485775;225425,0" o:connectangles="0,0,0,0"/>
                  <v:fill on="t" focussize="0,0"/>
                  <v:stroke on="f"/>
                  <v:imagedata o:title=""/>
                  <o:lock v:ext="edit" aspectratio="f"/>
                </v:shape>
                <v:shape id="Freeform 39" o:spid="_x0000_s1026" o:spt="100" style="position:absolute;left:280987;top:704850;height:338138;width:860425;" filled="t" stroked="f" coordsize="542,213" o:gfxdata="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V7VK/&#10;AAAA2wAAAA8AAAAAAAAAAQAgAAAAIgAAAGRycy9kb3ducmV2LnhtbFBLAQIUABQAAAAIAIdO4kAz&#10;LwWeOwAAADkAAAAQAAAAAAAAAAEAIAAAAA4BAABkcnMvc2hhcGV4bWwueG1sUEsFBgAAAAAGAAYA&#10;WwEAALgDAAAAAA==&#10;" path="m141,0l268,90,391,3,542,213,0,213,141,0xe">
                  <v:path o:connectlocs="223837,0;425450,142875;620712,4762;860425,338138;0,338138;223837,0" o:connectangles="0,0,0,0,0,0"/>
                  <v:fill on="t" focussize="0,0"/>
                  <v:stroke on="f"/>
                  <v:imagedata o:title=""/>
                  <o:lock v:ext="edit" aspectratio="f"/>
                </v:shape>
              </v:group>
            </w:pict>
          </mc:Fallback>
        </mc:AlternateContent>
      </w:r>
      <w:r>
        <w:br w:type="page"/>
      </w:r>
      <w:r>
        <w:rPr>
          <w:b/>
          <w:lang w:val="id-ID"/>
        </w:rPr>
        <w:t>BAB I</w:t>
      </w:r>
    </w:p>
    <w:p>
      <w:pPr>
        <w:pStyle w:val="4"/>
        <w:spacing w:before="4" w:line="360" w:lineRule="auto"/>
        <w:jc w:val="center"/>
        <w:rPr>
          <w:b/>
          <w:lang w:val="id-ID"/>
        </w:rPr>
      </w:pPr>
      <w:r>
        <w:rPr>
          <w:b/>
          <w:lang w:val="id-ID"/>
        </w:rPr>
        <w:t>PENDAHULUAN</w:t>
      </w:r>
    </w:p>
    <w:p>
      <w:pPr>
        <w:pStyle w:val="4"/>
        <w:spacing w:before="4" w:line="360" w:lineRule="auto"/>
        <w:rPr>
          <w:b/>
        </w:rPr>
      </w:pPr>
    </w:p>
    <w:p>
      <w:pPr>
        <w:pStyle w:val="16"/>
        <w:numPr>
          <w:ilvl w:val="0"/>
          <w:numId w:val="1"/>
        </w:numPr>
        <w:tabs>
          <w:tab w:val="left" w:pos="950"/>
        </w:tabs>
        <w:spacing w:line="360" w:lineRule="auto"/>
        <w:ind w:left="284" w:hanging="284"/>
        <w:rPr>
          <w:b/>
          <w:sz w:val="24"/>
          <w:szCs w:val="24"/>
        </w:rPr>
      </w:pPr>
      <w:r>
        <w:rPr>
          <w:b/>
          <w:sz w:val="24"/>
          <w:szCs w:val="24"/>
        </w:rPr>
        <w:t>PRAKT</w:t>
      </w:r>
      <w:r>
        <w:rPr>
          <w:rFonts w:hint="default"/>
          <w:b/>
          <w:sz w:val="24"/>
          <w:szCs w:val="24"/>
          <w:lang w:val="en-US"/>
        </w:rPr>
        <w:t>I</w:t>
      </w:r>
      <w:r>
        <w:rPr>
          <w:b/>
          <w:sz w:val="24"/>
          <w:szCs w:val="24"/>
        </w:rPr>
        <w:t>K KERJA</w:t>
      </w:r>
      <w:r>
        <w:rPr>
          <w:b/>
          <w:spacing w:val="-1"/>
          <w:sz w:val="24"/>
          <w:szCs w:val="24"/>
        </w:rPr>
        <w:t xml:space="preserve"> </w:t>
      </w:r>
      <w:r>
        <w:rPr>
          <w:b/>
          <w:sz w:val="24"/>
          <w:szCs w:val="24"/>
        </w:rPr>
        <w:t>LAPANGAN</w:t>
      </w:r>
    </w:p>
    <w:p>
      <w:pPr>
        <w:pStyle w:val="4"/>
        <w:spacing w:line="360" w:lineRule="auto"/>
        <w:ind w:right="393" w:firstLine="567"/>
        <w:rPr>
          <w:sz w:val="24"/>
          <w:szCs w:val="24"/>
          <w:lang w:val="id-ID"/>
        </w:rPr>
      </w:pPr>
      <w:r>
        <w:rPr>
          <w:lang w:val="id-ID"/>
        </w:rPr>
        <w:t>Prakt</w:t>
      </w:r>
      <w:r>
        <w:rPr>
          <w:rFonts w:hint="default"/>
          <w:lang w:val="en-US"/>
        </w:rPr>
        <w:t>i</w:t>
      </w:r>
      <w:r>
        <w:rPr>
          <w:lang w:val="id-ID"/>
        </w:rPr>
        <w:t xml:space="preserve">k Kerja Lapangan (selanjutnya disebut PKL) adalah sebuah kegiatan belajar yang diintegrasikan dengan bekerja </w:t>
      </w:r>
      <w:r>
        <w:rPr>
          <w:highlight w:val="none"/>
          <w:lang w:val="id-ID"/>
        </w:rPr>
        <w:t>(</w:t>
      </w:r>
      <w:r>
        <w:rPr>
          <w:i/>
          <w:iCs/>
          <w:highlight w:val="none"/>
          <w:lang w:val="id-ID"/>
        </w:rPr>
        <w:t>learning by doing</w:t>
      </w:r>
      <w:r>
        <w:rPr>
          <w:highlight w:val="none"/>
          <w:lang w:val="id-ID"/>
        </w:rPr>
        <w:t>). Setelah mahasiswa mendapat pembelajaran di kel</w:t>
      </w:r>
      <w:r>
        <w:rPr>
          <w:rFonts w:hint="default"/>
          <w:highlight w:val="none"/>
          <w:lang w:val="en-US"/>
        </w:rPr>
        <w:t>a</w:t>
      </w:r>
      <w:r>
        <w:rPr>
          <w:highlight w:val="none"/>
          <w:lang w:val="id-ID"/>
        </w:rPr>
        <w:t>s secara teo</w:t>
      </w:r>
      <w:r>
        <w:rPr>
          <w:lang w:val="id-ID"/>
        </w:rPr>
        <w:t xml:space="preserve">ritik, maka diharapkan mahasiswa </w:t>
      </w:r>
      <w:r>
        <w:rPr>
          <w:rFonts w:hint="default"/>
          <w:lang w:val="en-US"/>
        </w:rPr>
        <w:t>dapat</w:t>
      </w:r>
      <w:r>
        <w:rPr>
          <w:lang w:val="id-ID"/>
        </w:rPr>
        <w:t xml:space="preserve"> belajar secara praktik di </w:t>
      </w:r>
      <w:r>
        <w:rPr>
          <w:rFonts w:hint="default"/>
          <w:lang w:val="en-US"/>
        </w:rPr>
        <w:t>perusahaan atau usaha petani</w:t>
      </w:r>
      <w:r>
        <w:rPr>
          <w:lang w:val="id-ID"/>
        </w:rPr>
        <w:t xml:space="preserve">. Dengan kegiatan PKL diharapkan mahasiswa </w:t>
      </w:r>
      <w:r>
        <w:rPr>
          <w:rFonts w:hint="default"/>
          <w:lang w:val="en-US"/>
        </w:rPr>
        <w:t>dapat memperolah tambahan pengetahuan, wawasan dan keterampilan.</w:t>
      </w:r>
      <w:r>
        <w:rPr>
          <w:lang w:val="id-ID"/>
        </w:rPr>
        <w:t xml:space="preserve"> PKL dilakukan oleh mahasiswa untuk mengkaji permasalahan yang ada di lapang untuk kemudian dilaporkan dan dipertanggungjawabkan secara akademis. Laporan PKL adalah pelaporan dari hasil praktik dan observasi dengan membandingkan teori yang sudah </w:t>
      </w:r>
      <w:r>
        <w:rPr>
          <w:sz w:val="24"/>
          <w:szCs w:val="24"/>
          <w:lang w:val="id-ID"/>
        </w:rPr>
        <w:t>didapat.</w:t>
      </w:r>
    </w:p>
    <w:p>
      <w:pPr>
        <w:pStyle w:val="5"/>
        <w:spacing w:line="360" w:lineRule="auto"/>
        <w:rPr>
          <w:sz w:val="24"/>
          <w:szCs w:val="24"/>
        </w:rPr>
      </w:pPr>
      <w:r>
        <w:rPr>
          <w:sz w:val="24"/>
          <w:szCs w:val="24"/>
          <w:lang w:val="id-ID"/>
        </w:rPr>
        <w:t>Sebelum kegiatan PKL berlangsung, mahasiswa diharuskan membuat Usulan Prakt</w:t>
      </w:r>
      <w:r>
        <w:rPr>
          <w:rFonts w:hint="default"/>
          <w:sz w:val="24"/>
          <w:szCs w:val="24"/>
          <w:lang w:val="en-US"/>
        </w:rPr>
        <w:t>i</w:t>
      </w:r>
      <w:r>
        <w:rPr>
          <w:sz w:val="24"/>
          <w:szCs w:val="24"/>
          <w:lang w:val="id-ID"/>
        </w:rPr>
        <w:t>k Kerja Lapang</w:t>
      </w:r>
      <w:r>
        <w:rPr>
          <w:rFonts w:hint="default"/>
          <w:sz w:val="24"/>
          <w:szCs w:val="24"/>
          <w:lang w:val="en-US"/>
        </w:rPr>
        <w:t>an</w:t>
      </w:r>
      <w:r>
        <w:rPr>
          <w:sz w:val="24"/>
          <w:szCs w:val="24"/>
          <w:lang w:val="id-ID"/>
        </w:rPr>
        <w:t xml:space="preserve"> (UPKL). UPKL </w:t>
      </w:r>
      <w:r>
        <w:rPr>
          <w:sz w:val="24"/>
          <w:szCs w:val="24"/>
        </w:rPr>
        <w:t>bagi mahasiswa S1 Agribisnis merupakan rancangan prakt</w:t>
      </w:r>
      <w:r>
        <w:rPr>
          <w:rFonts w:hint="default"/>
          <w:sz w:val="24"/>
          <w:szCs w:val="24"/>
          <w:lang w:val="en-US"/>
        </w:rPr>
        <w:t>i</w:t>
      </w:r>
      <w:r>
        <w:rPr>
          <w:sz w:val="24"/>
          <w:szCs w:val="24"/>
        </w:rPr>
        <w:t>k kerja yang akan dilakukan oleh mahasiswa selama 30 hari</w:t>
      </w:r>
      <w:r>
        <w:rPr>
          <w:sz w:val="24"/>
          <w:szCs w:val="24"/>
          <w:lang w:val="id-ID"/>
        </w:rPr>
        <w:t xml:space="preserve"> kerja</w:t>
      </w:r>
      <w:r>
        <w:rPr>
          <w:sz w:val="24"/>
          <w:szCs w:val="24"/>
        </w:rPr>
        <w:t>. Prakt</w:t>
      </w:r>
      <w:r>
        <w:rPr>
          <w:rFonts w:hint="default"/>
          <w:sz w:val="24"/>
          <w:szCs w:val="24"/>
          <w:lang w:val="en-US"/>
        </w:rPr>
        <w:t>i</w:t>
      </w:r>
      <w:r>
        <w:rPr>
          <w:sz w:val="24"/>
          <w:szCs w:val="24"/>
        </w:rPr>
        <w:t>k kerja lapangan</w:t>
      </w:r>
      <w:r>
        <w:rPr>
          <w:sz w:val="24"/>
          <w:szCs w:val="24"/>
          <w:highlight w:val="none"/>
        </w:rPr>
        <w:t xml:space="preserve"> </w:t>
      </w:r>
      <w:r>
        <w:rPr>
          <w:rFonts w:hint="default"/>
          <w:sz w:val="24"/>
          <w:szCs w:val="24"/>
          <w:highlight w:val="none"/>
          <w:lang w:val="en-US"/>
        </w:rPr>
        <w:t>dapat</w:t>
      </w:r>
      <w:r>
        <w:rPr>
          <w:sz w:val="24"/>
          <w:szCs w:val="24"/>
          <w:highlight w:val="none"/>
        </w:rPr>
        <w:t xml:space="preserve"> </w:t>
      </w:r>
      <w:r>
        <w:rPr>
          <w:sz w:val="24"/>
          <w:szCs w:val="24"/>
        </w:rPr>
        <w:t>dilaksanakan di Perusahaan Agribisnis</w:t>
      </w:r>
      <w:r>
        <w:rPr>
          <w:rFonts w:hint="default"/>
          <w:sz w:val="24"/>
          <w:szCs w:val="24"/>
          <w:lang w:val="en-US"/>
        </w:rPr>
        <w:t>,</w:t>
      </w:r>
      <w:r>
        <w:rPr>
          <w:sz w:val="24"/>
          <w:szCs w:val="24"/>
        </w:rPr>
        <w:t xml:space="preserve"> petani</w:t>
      </w:r>
      <w:r>
        <w:rPr>
          <w:rFonts w:hint="default"/>
          <w:sz w:val="24"/>
          <w:szCs w:val="24"/>
          <w:lang w:val="en-US"/>
        </w:rPr>
        <w:t xml:space="preserve"> a</w:t>
      </w:r>
      <w:r>
        <w:rPr>
          <w:sz w:val="24"/>
          <w:szCs w:val="24"/>
          <w:lang w:val="id-ID"/>
        </w:rPr>
        <w:t>taupun di institusi lain yang mempunyai relevansi untuk PKL</w:t>
      </w:r>
      <w:r>
        <w:rPr>
          <w:sz w:val="24"/>
          <w:szCs w:val="24"/>
        </w:rPr>
        <w:t>. Mahasiswa perlu mengkaji mata</w:t>
      </w:r>
      <w:r>
        <w:rPr>
          <w:sz w:val="24"/>
          <w:szCs w:val="24"/>
          <w:lang w:val="id-ID"/>
        </w:rPr>
        <w:t xml:space="preserve"> </w:t>
      </w:r>
      <w:r>
        <w:rPr>
          <w:sz w:val="24"/>
          <w:szCs w:val="24"/>
        </w:rPr>
        <w:t xml:space="preserve">kuliah yang didapat </w:t>
      </w:r>
      <w:r>
        <w:rPr>
          <w:rFonts w:hint="default"/>
          <w:sz w:val="24"/>
          <w:szCs w:val="24"/>
          <w:lang w:val="en-US"/>
        </w:rPr>
        <w:t xml:space="preserve">sejak </w:t>
      </w:r>
      <w:r>
        <w:rPr>
          <w:sz w:val="24"/>
          <w:szCs w:val="24"/>
        </w:rPr>
        <w:t>semester awal untuk melihat minat dan</w:t>
      </w:r>
      <w:r>
        <w:rPr>
          <w:i/>
          <w:sz w:val="24"/>
          <w:szCs w:val="24"/>
        </w:rPr>
        <w:t xml:space="preserve"> passion</w:t>
      </w:r>
      <w:r>
        <w:rPr>
          <w:sz w:val="24"/>
          <w:szCs w:val="24"/>
        </w:rPr>
        <w:t xml:space="preserve"> agar dapa</w:t>
      </w:r>
      <w:r>
        <w:rPr>
          <w:sz w:val="24"/>
          <w:szCs w:val="24"/>
          <w:highlight w:val="none"/>
        </w:rPr>
        <w:t xml:space="preserve">t </w:t>
      </w:r>
      <w:r>
        <w:rPr>
          <w:sz w:val="24"/>
          <w:szCs w:val="24"/>
          <w:lang w:val="id-ID"/>
        </w:rPr>
        <w:t xml:space="preserve"> digunakan sebagai acuan/referensi untuk penentuan </w:t>
      </w:r>
      <w:r>
        <w:rPr>
          <w:sz w:val="24"/>
          <w:szCs w:val="24"/>
        </w:rPr>
        <w:t xml:space="preserve">topik dan judul </w:t>
      </w:r>
      <w:r>
        <w:rPr>
          <w:rFonts w:hint="default"/>
          <w:sz w:val="24"/>
          <w:szCs w:val="24"/>
          <w:lang w:val="en-US"/>
        </w:rPr>
        <w:t xml:space="preserve">yang diambil </w:t>
      </w:r>
      <w:r>
        <w:rPr>
          <w:sz w:val="24"/>
          <w:szCs w:val="24"/>
        </w:rPr>
        <w:t>Prakt</w:t>
      </w:r>
      <w:r>
        <w:rPr>
          <w:rFonts w:hint="default"/>
          <w:sz w:val="24"/>
          <w:szCs w:val="24"/>
          <w:lang w:val="en-US"/>
        </w:rPr>
        <w:t>i</w:t>
      </w:r>
      <w:r>
        <w:rPr>
          <w:sz w:val="24"/>
          <w:szCs w:val="24"/>
        </w:rPr>
        <w:t xml:space="preserve">k Kerja Lapangan. </w:t>
      </w:r>
    </w:p>
    <w:p>
      <w:pPr>
        <w:pStyle w:val="4"/>
        <w:spacing w:line="360" w:lineRule="auto"/>
        <w:ind w:right="393"/>
      </w:pPr>
    </w:p>
    <w:p>
      <w:pPr>
        <w:pStyle w:val="16"/>
        <w:numPr>
          <w:ilvl w:val="0"/>
          <w:numId w:val="1"/>
        </w:numPr>
        <w:tabs>
          <w:tab w:val="left" w:pos="950"/>
        </w:tabs>
        <w:spacing w:line="360" w:lineRule="auto"/>
        <w:ind w:left="284" w:hanging="284"/>
        <w:rPr>
          <w:b/>
          <w:sz w:val="24"/>
          <w:szCs w:val="24"/>
        </w:rPr>
      </w:pPr>
      <w:r>
        <w:rPr>
          <w:b/>
          <w:sz w:val="24"/>
          <w:szCs w:val="24"/>
          <w:lang w:val="id-ID"/>
        </w:rPr>
        <w:t xml:space="preserve">TUJUAN </w:t>
      </w:r>
      <w:r>
        <w:rPr>
          <w:b/>
          <w:sz w:val="24"/>
          <w:szCs w:val="24"/>
        </w:rPr>
        <w:t>PRAKT</w:t>
      </w:r>
      <w:r>
        <w:rPr>
          <w:rFonts w:hint="default"/>
          <w:b/>
          <w:sz w:val="24"/>
          <w:szCs w:val="24"/>
          <w:lang w:val="en-US"/>
        </w:rPr>
        <w:t>I</w:t>
      </w:r>
      <w:r>
        <w:rPr>
          <w:b/>
          <w:sz w:val="24"/>
          <w:szCs w:val="24"/>
        </w:rPr>
        <w:t>K KERJA</w:t>
      </w:r>
      <w:r>
        <w:rPr>
          <w:b/>
          <w:spacing w:val="-1"/>
          <w:sz w:val="24"/>
          <w:szCs w:val="24"/>
        </w:rPr>
        <w:t xml:space="preserve"> </w:t>
      </w:r>
      <w:r>
        <w:rPr>
          <w:b/>
          <w:sz w:val="24"/>
          <w:szCs w:val="24"/>
        </w:rPr>
        <w:t>LAPANGAN</w:t>
      </w:r>
    </w:p>
    <w:p>
      <w:pPr>
        <w:pStyle w:val="5"/>
        <w:spacing w:line="360" w:lineRule="auto"/>
        <w:rPr>
          <w:sz w:val="24"/>
          <w:szCs w:val="24"/>
        </w:rPr>
      </w:pPr>
      <w:r>
        <w:rPr>
          <w:sz w:val="24"/>
          <w:szCs w:val="24"/>
        </w:rPr>
        <w:tab/>
      </w:r>
      <w:r>
        <w:rPr>
          <w:sz w:val="24"/>
          <w:szCs w:val="24"/>
          <w:lang w:val="id-ID"/>
        </w:rPr>
        <w:t xml:space="preserve">Melalui kegiatan PKL, </w:t>
      </w:r>
      <w:r>
        <w:rPr>
          <w:sz w:val="24"/>
          <w:szCs w:val="24"/>
        </w:rPr>
        <w:t>diharapakan mahasiswa memilik</w:t>
      </w:r>
      <w:r>
        <w:rPr>
          <w:sz w:val="24"/>
          <w:szCs w:val="24"/>
          <w:highlight w:val="none"/>
        </w:rPr>
        <w:t>i ket</w:t>
      </w:r>
      <w:r>
        <w:rPr>
          <w:rFonts w:hint="default"/>
          <w:sz w:val="24"/>
          <w:szCs w:val="24"/>
          <w:highlight w:val="none"/>
          <w:lang w:val="en-US"/>
        </w:rPr>
        <w:t>e</w:t>
      </w:r>
      <w:r>
        <w:rPr>
          <w:sz w:val="24"/>
          <w:szCs w:val="24"/>
          <w:highlight w:val="none"/>
        </w:rPr>
        <w:t>rampilan kerja sesuai dengan standar dalam dunia kerja yang meliputi ket</w:t>
      </w:r>
      <w:r>
        <w:rPr>
          <w:rFonts w:hint="default"/>
          <w:sz w:val="24"/>
          <w:szCs w:val="24"/>
          <w:highlight w:val="none"/>
          <w:lang w:val="en-US"/>
        </w:rPr>
        <w:t>e</w:t>
      </w:r>
      <w:r>
        <w:rPr>
          <w:sz w:val="24"/>
          <w:szCs w:val="24"/>
          <w:highlight w:val="none"/>
        </w:rPr>
        <w:t xml:space="preserve">rampilan konseptual, teknikal, relational, dan </w:t>
      </w:r>
      <w:r>
        <w:rPr>
          <w:sz w:val="24"/>
          <w:szCs w:val="24"/>
          <w:lang w:val="id-ID"/>
        </w:rPr>
        <w:t>penguasaan pengetahuan</w:t>
      </w:r>
      <w:r>
        <w:rPr>
          <w:sz w:val="24"/>
          <w:szCs w:val="24"/>
          <w:highlight w:val="none"/>
        </w:rPr>
        <w:t>. Secara spesifik sasaran konseptual ditujuk</w:t>
      </w:r>
      <w:r>
        <w:rPr>
          <w:sz w:val="24"/>
          <w:szCs w:val="24"/>
        </w:rPr>
        <w:t>an sebagai berikut:</w:t>
      </w:r>
    </w:p>
    <w:p>
      <w:pPr>
        <w:pStyle w:val="16"/>
        <w:numPr>
          <w:ilvl w:val="0"/>
          <w:numId w:val="2"/>
        </w:numPr>
        <w:spacing w:line="360" w:lineRule="auto"/>
        <w:ind w:left="284" w:hanging="284"/>
        <w:rPr>
          <w:sz w:val="24"/>
          <w:szCs w:val="24"/>
        </w:rPr>
      </w:pPr>
      <w:r>
        <w:rPr>
          <w:sz w:val="24"/>
          <w:szCs w:val="24"/>
        </w:rPr>
        <w:t>Mahasiswa mampu menjelaskan seluruh proses kegiatan yang ada di tempat prakt</w:t>
      </w:r>
      <w:r>
        <w:rPr>
          <w:rFonts w:hint="default"/>
          <w:sz w:val="24"/>
          <w:szCs w:val="24"/>
          <w:lang w:val="en-US"/>
        </w:rPr>
        <w:t>i</w:t>
      </w:r>
      <w:r>
        <w:rPr>
          <w:sz w:val="24"/>
          <w:szCs w:val="24"/>
        </w:rPr>
        <w:t>k kerja lapangan secara komperehensif.</w:t>
      </w:r>
    </w:p>
    <w:p>
      <w:pPr>
        <w:pStyle w:val="16"/>
        <w:numPr>
          <w:ilvl w:val="0"/>
          <w:numId w:val="2"/>
        </w:numPr>
        <w:spacing w:line="360" w:lineRule="auto"/>
        <w:ind w:left="284" w:hanging="284"/>
        <w:rPr>
          <w:sz w:val="24"/>
          <w:szCs w:val="24"/>
        </w:rPr>
      </w:pPr>
      <w:r>
        <w:rPr>
          <w:sz w:val="24"/>
          <w:szCs w:val="24"/>
        </w:rPr>
        <w:t>Mahasiswa mampu mengidentifikasi dan menunjukkan faktor-faktor kunci yang menentukan keberhasilan tempat praktek kerja lapangan.</w:t>
      </w:r>
    </w:p>
    <w:p>
      <w:pPr>
        <w:pStyle w:val="16"/>
        <w:numPr>
          <w:ilvl w:val="0"/>
          <w:numId w:val="2"/>
        </w:numPr>
        <w:spacing w:line="360" w:lineRule="auto"/>
        <w:ind w:left="284" w:hanging="284"/>
        <w:rPr>
          <w:sz w:val="24"/>
          <w:szCs w:val="24"/>
        </w:rPr>
      </w:pPr>
      <w:r>
        <w:rPr>
          <w:sz w:val="24"/>
          <w:szCs w:val="24"/>
        </w:rPr>
        <w:t>Mahasiswa mampu menyusun rencana aksi untuk menyelesaikan problem-problem yang terindentifikasi di tempat praktek kerja lapangan dengan menerapkan kemampuan berpikir kritis, sistematis, dan logis.</w:t>
      </w:r>
    </w:p>
    <w:p>
      <w:pPr>
        <w:spacing w:line="360" w:lineRule="auto"/>
        <w:ind w:firstLine="720"/>
        <w:rPr>
          <w:sz w:val="24"/>
          <w:szCs w:val="24"/>
        </w:rPr>
      </w:pPr>
      <w:r>
        <w:rPr>
          <w:sz w:val="24"/>
          <w:szCs w:val="24"/>
        </w:rPr>
        <w:t>Sedangkan untuk ketrampilan teknis, ditujukan untuk hal-hal berikut:</w:t>
      </w:r>
    </w:p>
    <w:p>
      <w:pPr>
        <w:pStyle w:val="16"/>
        <w:numPr>
          <w:ilvl w:val="0"/>
          <w:numId w:val="3"/>
        </w:numPr>
        <w:spacing w:line="360" w:lineRule="auto"/>
        <w:ind w:left="284" w:hanging="284"/>
        <w:rPr>
          <w:sz w:val="24"/>
          <w:szCs w:val="24"/>
        </w:rPr>
      </w:pPr>
      <w:r>
        <w:rPr>
          <w:sz w:val="24"/>
          <w:szCs w:val="24"/>
        </w:rPr>
        <w:t>Mahasiswa mampu mempersiapkan hal-hal teknis yang diperlukan untuk melaksanakan suatu aktivitas kerja sesuai dengan kondisi tempat praktek kerja lapangan.</w:t>
      </w:r>
    </w:p>
    <w:p>
      <w:pPr>
        <w:pStyle w:val="16"/>
        <w:numPr>
          <w:ilvl w:val="0"/>
          <w:numId w:val="3"/>
        </w:numPr>
        <w:spacing w:line="360" w:lineRule="auto"/>
        <w:ind w:left="284" w:hanging="284"/>
        <w:rPr>
          <w:sz w:val="24"/>
          <w:szCs w:val="24"/>
        </w:rPr>
      </w:pPr>
      <w:r>
        <w:rPr>
          <w:sz w:val="24"/>
          <w:szCs w:val="24"/>
        </w:rPr>
        <w:t>Mahasiswa mampu menjelaskan atau melaksanakan aktivitas-aktivitas operasi kerja sesuai dengan kondisis tempat praktek kerja lapangan</w:t>
      </w:r>
      <w:r>
        <w:rPr>
          <w:rFonts w:hint="default"/>
          <w:sz w:val="24"/>
          <w:szCs w:val="24"/>
          <w:lang w:val="en-US"/>
        </w:rPr>
        <w:t xml:space="preserve"> dan merujuk pada tujuan kegiatan praktik kerja lapangan.</w:t>
      </w:r>
    </w:p>
    <w:p>
      <w:pPr>
        <w:pStyle w:val="16"/>
        <w:numPr>
          <w:ilvl w:val="0"/>
          <w:numId w:val="3"/>
        </w:numPr>
        <w:spacing w:line="360" w:lineRule="auto"/>
        <w:ind w:left="284" w:hanging="284"/>
        <w:rPr>
          <w:sz w:val="24"/>
          <w:szCs w:val="24"/>
        </w:rPr>
      </w:pPr>
      <w:r>
        <w:rPr>
          <w:sz w:val="24"/>
          <w:szCs w:val="24"/>
        </w:rPr>
        <w:t xml:space="preserve">Mahasiswa mampu menyusun laporan </w:t>
      </w:r>
      <w:r>
        <w:rPr>
          <w:sz w:val="24"/>
          <w:szCs w:val="24"/>
          <w:lang w:val="en-US"/>
        </w:rPr>
        <w:t>praktik</w:t>
      </w:r>
      <w:r>
        <w:rPr>
          <w:sz w:val="24"/>
          <w:szCs w:val="24"/>
        </w:rPr>
        <w:t xml:space="preserve"> kerja lapangan di setiap aktivitas kerja yang telah dijalankan di tempat </w:t>
      </w:r>
      <w:r>
        <w:rPr>
          <w:sz w:val="24"/>
          <w:szCs w:val="24"/>
          <w:lang w:val="en-US"/>
        </w:rPr>
        <w:t>praktik</w:t>
      </w:r>
      <w:r>
        <w:rPr>
          <w:sz w:val="24"/>
          <w:szCs w:val="24"/>
        </w:rPr>
        <w:t xml:space="preserve"> kerja lapangan.</w:t>
      </w:r>
    </w:p>
    <w:p>
      <w:pPr>
        <w:spacing w:line="360" w:lineRule="auto"/>
        <w:ind w:firstLine="720"/>
        <w:rPr>
          <w:sz w:val="24"/>
          <w:szCs w:val="24"/>
        </w:rPr>
      </w:pPr>
      <w:r>
        <w:rPr>
          <w:sz w:val="24"/>
          <w:szCs w:val="24"/>
        </w:rPr>
        <w:t>Ketrampilan relational ditujukan untuk hal-hal berikut:</w:t>
      </w:r>
    </w:p>
    <w:p>
      <w:pPr>
        <w:pStyle w:val="16"/>
        <w:numPr>
          <w:ilvl w:val="0"/>
          <w:numId w:val="4"/>
        </w:numPr>
        <w:spacing w:line="360" w:lineRule="auto"/>
        <w:ind w:left="284" w:hanging="284"/>
        <w:rPr>
          <w:sz w:val="24"/>
          <w:szCs w:val="24"/>
        </w:rPr>
      </w:pPr>
      <w:r>
        <w:rPr>
          <w:sz w:val="24"/>
          <w:szCs w:val="24"/>
        </w:rPr>
        <w:t>Mahasiswa mampu menerima informasi dengan lengkap dan akurat baik secara lisan maupun tertulis.</w:t>
      </w:r>
    </w:p>
    <w:p>
      <w:pPr>
        <w:pStyle w:val="16"/>
        <w:numPr>
          <w:ilvl w:val="0"/>
          <w:numId w:val="4"/>
        </w:numPr>
        <w:spacing w:line="360" w:lineRule="auto"/>
        <w:ind w:left="284" w:hanging="284"/>
        <w:rPr>
          <w:sz w:val="24"/>
          <w:szCs w:val="24"/>
        </w:rPr>
      </w:pPr>
      <w:r>
        <w:rPr>
          <w:sz w:val="24"/>
          <w:szCs w:val="24"/>
        </w:rPr>
        <w:t xml:space="preserve">Mahasiswa mampu menyampaikan laporan </w:t>
      </w:r>
      <w:r>
        <w:rPr>
          <w:sz w:val="24"/>
          <w:szCs w:val="24"/>
          <w:lang w:val="en-US"/>
        </w:rPr>
        <w:t>praktik</w:t>
      </w:r>
      <w:r>
        <w:rPr>
          <w:sz w:val="24"/>
          <w:szCs w:val="24"/>
        </w:rPr>
        <w:t xml:space="preserve"> kerja lapangan baik kepada pembimbing lapang secara tepat waktu.</w:t>
      </w:r>
    </w:p>
    <w:p>
      <w:pPr>
        <w:pStyle w:val="16"/>
        <w:numPr>
          <w:ilvl w:val="0"/>
          <w:numId w:val="4"/>
        </w:numPr>
        <w:spacing w:line="360" w:lineRule="auto"/>
        <w:ind w:left="284" w:hanging="284"/>
        <w:rPr>
          <w:sz w:val="24"/>
          <w:szCs w:val="24"/>
        </w:rPr>
      </w:pPr>
      <w:r>
        <w:rPr>
          <w:sz w:val="24"/>
          <w:szCs w:val="24"/>
        </w:rPr>
        <w:t xml:space="preserve">Mahasiswa mampu menjalin hubungan kerja dengan atasan, seluruh pegawai yang ada di lokasi tempat </w:t>
      </w:r>
      <w:r>
        <w:rPr>
          <w:sz w:val="24"/>
          <w:szCs w:val="24"/>
          <w:lang w:val="en-US"/>
        </w:rPr>
        <w:t>praktik</w:t>
      </w:r>
      <w:r>
        <w:rPr>
          <w:sz w:val="24"/>
          <w:szCs w:val="24"/>
        </w:rPr>
        <w:t xml:space="preserve"> kerja lapangan terutama pembimbing lapang, rekan kerja dalam satu tim </w:t>
      </w:r>
      <w:r>
        <w:rPr>
          <w:sz w:val="24"/>
          <w:szCs w:val="24"/>
          <w:lang w:val="en-US"/>
        </w:rPr>
        <w:t>praktik</w:t>
      </w:r>
      <w:r>
        <w:rPr>
          <w:sz w:val="24"/>
          <w:szCs w:val="24"/>
        </w:rPr>
        <w:t xml:space="preserve"> kerja lapangan. </w:t>
      </w:r>
    </w:p>
    <w:p>
      <w:pPr>
        <w:pStyle w:val="16"/>
        <w:numPr>
          <w:ilvl w:val="0"/>
          <w:numId w:val="4"/>
        </w:numPr>
        <w:spacing w:line="360" w:lineRule="auto"/>
        <w:ind w:left="284" w:hanging="284"/>
        <w:rPr>
          <w:sz w:val="24"/>
          <w:szCs w:val="24"/>
        </w:rPr>
      </w:pPr>
      <w:r>
        <w:rPr>
          <w:sz w:val="24"/>
          <w:szCs w:val="24"/>
        </w:rPr>
        <w:t>Mahasiswa mampu membangun tim kerja yang tangguh dan dinamis.</w:t>
      </w:r>
    </w:p>
    <w:p>
      <w:pPr>
        <w:pStyle w:val="4"/>
        <w:spacing w:line="360" w:lineRule="auto"/>
        <w:ind w:right="393"/>
      </w:pPr>
    </w:p>
    <w:p>
      <w:pPr>
        <w:pStyle w:val="16"/>
        <w:numPr>
          <w:ilvl w:val="0"/>
          <w:numId w:val="1"/>
        </w:numPr>
        <w:tabs>
          <w:tab w:val="left" w:pos="950"/>
        </w:tabs>
        <w:spacing w:line="360" w:lineRule="auto"/>
        <w:ind w:left="284" w:hanging="284"/>
        <w:rPr>
          <w:b/>
          <w:sz w:val="24"/>
          <w:szCs w:val="24"/>
        </w:rPr>
      </w:pPr>
      <w:r>
        <w:rPr>
          <w:b/>
          <w:sz w:val="24"/>
          <w:szCs w:val="24"/>
          <w:lang w:val="id-ID"/>
        </w:rPr>
        <w:t xml:space="preserve">MANFAAT </w:t>
      </w:r>
      <w:r>
        <w:rPr>
          <w:b/>
          <w:sz w:val="24"/>
          <w:szCs w:val="24"/>
          <w:lang w:val="en-US"/>
        </w:rPr>
        <w:t>PRAKTIK</w:t>
      </w:r>
      <w:r>
        <w:rPr>
          <w:b/>
          <w:sz w:val="24"/>
          <w:szCs w:val="24"/>
        </w:rPr>
        <w:t xml:space="preserve"> KERJA</w:t>
      </w:r>
      <w:r>
        <w:rPr>
          <w:b/>
          <w:spacing w:val="-1"/>
          <w:sz w:val="24"/>
          <w:szCs w:val="24"/>
        </w:rPr>
        <w:t xml:space="preserve"> </w:t>
      </w:r>
      <w:r>
        <w:rPr>
          <w:b/>
          <w:sz w:val="24"/>
          <w:szCs w:val="24"/>
        </w:rPr>
        <w:t>LAPANGAN</w:t>
      </w:r>
    </w:p>
    <w:p>
      <w:pPr>
        <w:pStyle w:val="4"/>
        <w:spacing w:line="360" w:lineRule="auto"/>
        <w:ind w:right="393" w:firstLine="567"/>
        <w:rPr>
          <w:lang w:val="id-ID"/>
        </w:rPr>
      </w:pPr>
      <w:r>
        <w:rPr>
          <w:lang w:val="id-ID"/>
        </w:rPr>
        <w:t>Manfaat kegiatan PKL dibagi menjadi tiga, utamanya bagi mahasiswa, perusahaan mitra, dan program studi.</w:t>
      </w:r>
    </w:p>
    <w:p>
      <w:pPr>
        <w:pStyle w:val="4"/>
        <w:numPr>
          <w:ilvl w:val="0"/>
          <w:numId w:val="5"/>
        </w:numPr>
        <w:spacing w:line="360" w:lineRule="auto"/>
        <w:ind w:left="284" w:right="393" w:hanging="284"/>
        <w:rPr>
          <w:lang w:val="id-ID"/>
        </w:rPr>
      </w:pPr>
      <w:r>
        <w:rPr>
          <w:lang w:val="id-ID"/>
        </w:rPr>
        <w:t>Bagi Mahasiswa</w:t>
      </w:r>
    </w:p>
    <w:p>
      <w:pPr>
        <w:pStyle w:val="4"/>
        <w:numPr>
          <w:ilvl w:val="0"/>
          <w:numId w:val="6"/>
        </w:numPr>
        <w:spacing w:line="360" w:lineRule="auto"/>
        <w:ind w:left="567" w:right="393" w:hanging="283"/>
        <w:rPr>
          <w:lang w:val="id-ID"/>
        </w:rPr>
      </w:pPr>
      <w:r>
        <w:t>Menambah pemahaman dan penghayatan tentang kegiatan di industri</w:t>
      </w:r>
      <w:r>
        <w:rPr>
          <w:lang w:val="id-ID"/>
        </w:rPr>
        <w:t xml:space="preserve"> </w:t>
      </w:r>
      <w:r>
        <w:t>agribisnis</w:t>
      </w:r>
      <w:r>
        <w:rPr>
          <w:lang w:val="id-ID"/>
        </w:rPr>
        <w:t xml:space="preserve">, </w:t>
      </w:r>
      <w:r>
        <w:rPr>
          <w:highlight w:val="none"/>
          <w:lang w:val="id-ID"/>
        </w:rPr>
        <w:t>utam</w:t>
      </w:r>
      <w:r>
        <w:rPr>
          <w:rFonts w:hint="default"/>
          <w:highlight w:val="none"/>
          <w:lang w:val="en-US"/>
        </w:rPr>
        <w:t>a</w:t>
      </w:r>
      <w:r>
        <w:rPr>
          <w:highlight w:val="none"/>
          <w:lang w:val="id-ID"/>
        </w:rPr>
        <w:t>nya k</w:t>
      </w:r>
      <w:r>
        <w:rPr>
          <w:lang w:val="id-ID"/>
        </w:rPr>
        <w:t>egiatan manajerial.</w:t>
      </w:r>
    </w:p>
    <w:p>
      <w:pPr>
        <w:pStyle w:val="4"/>
        <w:numPr>
          <w:ilvl w:val="0"/>
          <w:numId w:val="6"/>
        </w:numPr>
        <w:spacing w:line="360" w:lineRule="auto"/>
        <w:ind w:left="567" w:right="393" w:hanging="283"/>
        <w:rPr>
          <w:lang w:val="id-ID"/>
        </w:rPr>
      </w:pPr>
      <w:r>
        <w:t>Memperoleh pengalaman tentang cara berfikir dan bekerja secara interdisipliner, sehingga dapat memahami adanya keterkaitan ilmu dalam mengatasi permasalahan</w:t>
      </w:r>
      <w:r>
        <w:rPr>
          <w:lang w:val="id-ID"/>
        </w:rPr>
        <w:t xml:space="preserve"> </w:t>
      </w:r>
      <w:r>
        <w:t>di industri agribisnis</w:t>
      </w:r>
      <w:r>
        <w:rPr>
          <w:lang w:val="id-ID"/>
        </w:rPr>
        <w:t>.</w:t>
      </w:r>
    </w:p>
    <w:p>
      <w:pPr>
        <w:pStyle w:val="4"/>
        <w:numPr>
          <w:ilvl w:val="0"/>
          <w:numId w:val="6"/>
        </w:numPr>
        <w:spacing w:line="360" w:lineRule="auto"/>
        <w:ind w:left="567" w:right="393" w:hanging="283"/>
        <w:rPr>
          <w:lang w:val="id-ID"/>
        </w:rPr>
      </w:pPr>
      <w:r>
        <w:t>Memperoleh daya penalaran dalam melakukan penelaahan, perumusan dan pemecahan masalah</w:t>
      </w:r>
      <w:r>
        <w:rPr>
          <w:lang w:val="id-ID"/>
        </w:rPr>
        <w:t xml:space="preserve"> </w:t>
      </w:r>
      <w:r>
        <w:t>agribisnis</w:t>
      </w:r>
      <w:r>
        <w:rPr>
          <w:lang w:val="id-ID"/>
        </w:rPr>
        <w:t>.</w:t>
      </w:r>
    </w:p>
    <w:p>
      <w:pPr>
        <w:pStyle w:val="4"/>
        <w:numPr>
          <w:ilvl w:val="0"/>
          <w:numId w:val="5"/>
        </w:numPr>
        <w:spacing w:line="360" w:lineRule="auto"/>
        <w:ind w:left="284" w:right="393" w:hanging="284"/>
        <w:rPr>
          <w:lang w:val="id-ID"/>
        </w:rPr>
      </w:pPr>
      <w:r>
        <w:rPr>
          <w:lang w:val="id-ID"/>
        </w:rPr>
        <w:t>Bagi Perusahaan</w:t>
      </w:r>
    </w:p>
    <w:p>
      <w:pPr>
        <w:pStyle w:val="4"/>
        <w:numPr>
          <w:ilvl w:val="0"/>
          <w:numId w:val="7"/>
        </w:numPr>
        <w:spacing w:line="360" w:lineRule="auto"/>
        <w:ind w:left="567" w:right="393" w:hanging="283"/>
      </w:pPr>
      <w:r>
        <w:rPr>
          <w:lang w:val="id-ID"/>
        </w:rPr>
        <w:t xml:space="preserve">Membantu </w:t>
      </w:r>
      <w:r>
        <w:rPr>
          <w:rFonts w:hint="default"/>
          <w:lang w:val="en-US"/>
        </w:rPr>
        <w:t>pe</w:t>
      </w:r>
      <w:r>
        <w:t>nyiapan calon manajer</w:t>
      </w:r>
      <w:r>
        <w:rPr>
          <w:lang w:val="id-ID"/>
        </w:rPr>
        <w:t xml:space="preserve"> </w:t>
      </w:r>
      <w:r>
        <w:t>yang berdedikasi dan profesional</w:t>
      </w:r>
    </w:p>
    <w:p>
      <w:pPr>
        <w:pStyle w:val="4"/>
        <w:numPr>
          <w:ilvl w:val="0"/>
          <w:numId w:val="7"/>
        </w:numPr>
        <w:spacing w:line="360" w:lineRule="auto"/>
        <w:ind w:left="567" w:right="393" w:hanging="283"/>
      </w:pPr>
      <w:r>
        <w:t>Mendapatkan bantuan pemikiran, tenaga, ilmu, dan teknologi dalam merencanakan serta melaksanakan pengembangan industri</w:t>
      </w:r>
      <w:r>
        <w:rPr>
          <w:lang w:val="id-ID"/>
        </w:rPr>
        <w:t xml:space="preserve"> </w:t>
      </w:r>
      <w:r>
        <w:t>agribisni</w:t>
      </w:r>
      <w:r>
        <w:rPr>
          <w:lang w:val="id-ID"/>
        </w:rPr>
        <w:t>s</w:t>
      </w:r>
    </w:p>
    <w:p>
      <w:pPr>
        <w:pStyle w:val="4"/>
        <w:numPr>
          <w:ilvl w:val="0"/>
          <w:numId w:val="5"/>
        </w:numPr>
        <w:spacing w:line="360" w:lineRule="auto"/>
        <w:ind w:left="284" w:right="393" w:hanging="284"/>
        <w:rPr>
          <w:lang w:val="id-ID"/>
        </w:rPr>
      </w:pPr>
      <w:r>
        <w:rPr>
          <w:lang w:val="id-ID"/>
        </w:rPr>
        <w:t>Bagi Program Studi</w:t>
      </w:r>
    </w:p>
    <w:p>
      <w:pPr>
        <w:pStyle w:val="4"/>
        <w:numPr>
          <w:ilvl w:val="0"/>
          <w:numId w:val="8"/>
        </w:numPr>
        <w:spacing w:line="360" w:lineRule="auto"/>
        <w:ind w:left="567" w:right="393" w:hanging="283"/>
        <w:rPr>
          <w:lang w:val="id-ID"/>
        </w:rPr>
      </w:pPr>
      <w:r>
        <w:t>Memperoleh umpan</w:t>
      </w:r>
      <w:r>
        <w:rPr>
          <w:lang w:val="id-ID"/>
        </w:rPr>
        <w:t xml:space="preserve"> </w:t>
      </w:r>
      <w:r>
        <w:t>balik dari pelaksanaan Program PKL</w:t>
      </w:r>
      <w:r>
        <w:rPr>
          <w:lang w:val="id-ID"/>
        </w:rPr>
        <w:t xml:space="preserve"> untuk</w:t>
      </w:r>
      <w:r>
        <w:t xml:space="preserve"> pengembangan kurikulum </w:t>
      </w:r>
      <w:r>
        <w:rPr>
          <w:lang w:val="id-ID"/>
        </w:rPr>
        <w:t>program studi.</w:t>
      </w:r>
    </w:p>
    <w:p>
      <w:pPr>
        <w:pStyle w:val="4"/>
        <w:numPr>
          <w:ilvl w:val="0"/>
          <w:numId w:val="8"/>
        </w:numPr>
        <w:spacing w:line="360" w:lineRule="auto"/>
        <w:ind w:left="567" w:right="393" w:hanging="283"/>
        <w:rPr>
          <w:lang w:val="id-ID"/>
        </w:rPr>
      </w:pPr>
      <w:r>
        <w:rPr>
          <w:lang w:val="id-ID"/>
        </w:rPr>
        <w:t>Mempersipakan mahasiswa sesuai dengan kebutuhan perusahaan dan masyarakat.</w:t>
      </w:r>
    </w:p>
    <w:p>
      <w:pPr>
        <w:pStyle w:val="4"/>
        <w:numPr>
          <w:ilvl w:val="0"/>
          <w:numId w:val="8"/>
        </w:numPr>
        <w:spacing w:line="360" w:lineRule="auto"/>
        <w:ind w:left="567" w:right="393" w:hanging="283"/>
        <w:rPr>
          <w:lang w:val="id-ID"/>
        </w:rPr>
      </w:pPr>
      <w:r>
        <w:t xml:space="preserve">Terjalin kerjasama yang baik dengan </w:t>
      </w:r>
      <w:r>
        <w:rPr>
          <w:lang w:val="id-ID"/>
        </w:rPr>
        <w:t>beragam lembaga dan institusi</w:t>
      </w:r>
      <w:r>
        <w:t xml:space="preserve"> yang bergerak di bidang agribisnis</w:t>
      </w:r>
      <w:r>
        <w:rPr>
          <w:lang w:val="id-ID"/>
        </w:rPr>
        <w:t>.</w:t>
      </w: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jc w:val="center"/>
        <w:rPr>
          <w:b/>
          <w:lang w:val="id-ID"/>
        </w:rPr>
      </w:pPr>
      <w:r>
        <w:rPr>
          <w:b/>
          <w:lang w:val="id-ID"/>
        </w:rPr>
        <w:t>BAB II</w:t>
      </w:r>
    </w:p>
    <w:p>
      <w:pPr>
        <w:pStyle w:val="4"/>
        <w:spacing w:line="360" w:lineRule="auto"/>
        <w:ind w:right="393"/>
        <w:jc w:val="center"/>
        <w:rPr>
          <w:b/>
          <w:lang w:val="id-ID"/>
        </w:rPr>
      </w:pPr>
      <w:r>
        <w:rPr>
          <w:b/>
          <w:lang w:val="id-ID"/>
        </w:rPr>
        <w:t xml:space="preserve">KETENTUAN </w:t>
      </w:r>
      <w:r>
        <w:rPr>
          <w:b/>
          <w:lang w:val="en-US"/>
        </w:rPr>
        <w:t>PRAKTIK</w:t>
      </w:r>
      <w:r>
        <w:rPr>
          <w:b/>
          <w:lang w:val="id-ID"/>
        </w:rPr>
        <w:t xml:space="preserve"> KERJA LAPANGAN</w:t>
      </w:r>
    </w:p>
    <w:p>
      <w:pPr>
        <w:pStyle w:val="4"/>
        <w:spacing w:line="360" w:lineRule="auto"/>
        <w:ind w:right="393"/>
        <w:rPr>
          <w:lang w:val="id-ID"/>
        </w:rPr>
      </w:pPr>
    </w:p>
    <w:p>
      <w:pPr>
        <w:pStyle w:val="4"/>
        <w:numPr>
          <w:ilvl w:val="0"/>
          <w:numId w:val="9"/>
        </w:numPr>
        <w:spacing w:line="360" w:lineRule="auto"/>
        <w:ind w:left="284" w:right="393" w:hanging="284"/>
        <w:rPr>
          <w:b/>
          <w:lang w:val="id-ID"/>
        </w:rPr>
      </w:pPr>
      <w:r>
        <w:rPr>
          <w:b/>
          <w:lang w:val="id-ID"/>
        </w:rPr>
        <w:t xml:space="preserve">STATUS KEGIATAN </w:t>
      </w:r>
      <w:r>
        <w:rPr>
          <w:b/>
          <w:lang w:val="en-US"/>
        </w:rPr>
        <w:t>PRAKTIK</w:t>
      </w:r>
      <w:r>
        <w:rPr>
          <w:b/>
          <w:lang w:val="id-ID"/>
        </w:rPr>
        <w:t xml:space="preserve"> KERJA LAPANGAN</w:t>
      </w:r>
    </w:p>
    <w:p>
      <w:pPr>
        <w:pStyle w:val="4"/>
        <w:spacing w:line="360" w:lineRule="auto"/>
        <w:ind w:right="393" w:firstLine="567"/>
        <w:rPr>
          <w:lang w:val="id-ID"/>
        </w:rPr>
      </w:pPr>
      <w:r>
        <w:rPr>
          <w:lang w:val="id-ID"/>
        </w:rPr>
        <w:t>PKL merupakan mata kuliah wajib yang harus diikuti oleh semua mahasiswa S1 Agribisnis. Sifatnya adalah wajib lulus. Dilakukan pada semester antara di semester 5 ke semester 6</w:t>
      </w:r>
      <w:r>
        <w:t xml:space="preserve"> atau antara semester 6 ke semester 7</w:t>
      </w:r>
      <w:r>
        <w:rPr>
          <w:lang w:val="id-ID"/>
        </w:rPr>
        <w:t>. Ujian PKL harus dilakukan di semester 6 (</w:t>
      </w:r>
      <w:r>
        <w:rPr>
          <w:rFonts w:hint="default"/>
          <w:lang w:val="en-US"/>
        </w:rPr>
        <w:t>bagi mahasiswa yang mengambil semester antara 5 ke 6</w:t>
      </w:r>
      <w:r>
        <w:rPr>
          <w:lang w:val="id-ID"/>
        </w:rPr>
        <w:t>)</w:t>
      </w:r>
      <w:r>
        <w:rPr>
          <w:rFonts w:hint="default"/>
          <w:lang w:val="en-US"/>
        </w:rPr>
        <w:t>, sedangkan ujian PKL harus dilaksanakan pada semester 7 (bagi mahasiswa yang mengambil semester antara 6 ke 7)</w:t>
      </w:r>
      <w:r>
        <w:rPr>
          <w:lang w:val="id-ID"/>
        </w:rPr>
        <w:t xml:space="preserve">. Jika mahasiswa tidak bisa melakukan ujian </w:t>
      </w:r>
      <w:r>
        <w:rPr>
          <w:rFonts w:hint="default"/>
          <w:lang w:val="en-US"/>
        </w:rPr>
        <w:t xml:space="preserve">pada waktu yang ditentukan </w:t>
      </w:r>
      <w:r>
        <w:rPr>
          <w:lang w:val="id-ID"/>
        </w:rPr>
        <w:t xml:space="preserve">maka ujian dilakukan di semester selanjutnya. Jika tidak bisa ujian di dua semester maka mahasiswa harus melakukan </w:t>
      </w:r>
      <w:r>
        <w:rPr>
          <w:rFonts w:hint="default"/>
          <w:lang w:val="en-US"/>
        </w:rPr>
        <w:t>meng</w:t>
      </w:r>
      <w:r>
        <w:rPr>
          <w:lang w:val="id-ID"/>
        </w:rPr>
        <w:t>ulang PKL.</w:t>
      </w:r>
    </w:p>
    <w:p>
      <w:pPr>
        <w:pStyle w:val="4"/>
        <w:spacing w:line="360" w:lineRule="auto"/>
        <w:ind w:right="393"/>
      </w:pPr>
    </w:p>
    <w:p>
      <w:pPr>
        <w:pStyle w:val="4"/>
        <w:numPr>
          <w:ilvl w:val="0"/>
          <w:numId w:val="9"/>
        </w:numPr>
        <w:spacing w:line="360" w:lineRule="auto"/>
        <w:ind w:left="284" w:right="393" w:hanging="284"/>
        <w:rPr>
          <w:b/>
          <w:lang w:val="id-ID"/>
        </w:rPr>
      </w:pPr>
      <w:r>
        <w:rPr>
          <w:b/>
          <w:lang w:val="id-ID"/>
        </w:rPr>
        <w:t xml:space="preserve">TATA TERTIB PESERTA </w:t>
      </w:r>
      <w:r>
        <w:rPr>
          <w:b/>
          <w:lang w:val="en-US"/>
        </w:rPr>
        <w:t>PRAKTIK</w:t>
      </w:r>
      <w:r>
        <w:rPr>
          <w:b/>
          <w:lang w:val="id-ID"/>
        </w:rPr>
        <w:t xml:space="preserve"> KERJA LAPANGAN</w:t>
      </w:r>
    </w:p>
    <w:p>
      <w:pPr>
        <w:pStyle w:val="4"/>
        <w:spacing w:line="360" w:lineRule="auto"/>
        <w:ind w:right="393" w:firstLine="567"/>
        <w:rPr>
          <w:lang w:val="id-ID"/>
        </w:rPr>
      </w:pPr>
      <w:r>
        <w:rPr>
          <w:lang w:val="id-ID"/>
        </w:rPr>
        <w:t>Mahasiswa yang melakukan kegiatan PKL wajib mentaati peraturan sebagai berikut:</w:t>
      </w:r>
    </w:p>
    <w:p>
      <w:pPr>
        <w:pStyle w:val="4"/>
        <w:numPr>
          <w:ilvl w:val="0"/>
          <w:numId w:val="10"/>
        </w:numPr>
        <w:spacing w:line="360" w:lineRule="auto"/>
        <w:ind w:left="284" w:right="393" w:hanging="284"/>
        <w:rPr>
          <w:lang w:val="id-ID"/>
        </w:rPr>
      </w:pPr>
      <w:r>
        <w:t xml:space="preserve">Mahasiswa harus menaati </w:t>
      </w:r>
      <w:r>
        <w:rPr>
          <w:lang w:val="id-ID"/>
        </w:rPr>
        <w:t xml:space="preserve">ketentuan peraturan yang terdapat di tempat PKL </w:t>
      </w:r>
    </w:p>
    <w:p>
      <w:pPr>
        <w:pStyle w:val="4"/>
        <w:numPr>
          <w:ilvl w:val="0"/>
          <w:numId w:val="10"/>
        </w:numPr>
        <w:spacing w:line="360" w:lineRule="auto"/>
        <w:ind w:left="284" w:right="393" w:hanging="284"/>
        <w:rPr>
          <w:lang w:val="id-ID"/>
        </w:rPr>
      </w:pPr>
      <w:r>
        <w:rPr>
          <w:lang w:val="id-ID"/>
        </w:rPr>
        <w:t xml:space="preserve">Mahasiswa </w:t>
      </w:r>
      <w:r>
        <w:t xml:space="preserve">harus disiplin, bertanggung jawab, berlaku sopan dan tidak mengganggu kelancaran </w:t>
      </w:r>
      <w:r>
        <w:rPr>
          <w:lang w:val="id-ID"/>
        </w:rPr>
        <w:t>kegiatan PKL</w:t>
      </w:r>
      <w:r>
        <w:t>.</w:t>
      </w:r>
    </w:p>
    <w:p>
      <w:pPr>
        <w:pStyle w:val="4"/>
        <w:numPr>
          <w:ilvl w:val="0"/>
          <w:numId w:val="10"/>
        </w:numPr>
        <w:spacing w:line="360" w:lineRule="auto"/>
        <w:ind w:left="284" w:right="393" w:hanging="284"/>
        <w:rPr>
          <w:lang w:val="id-ID"/>
        </w:rPr>
      </w:pPr>
      <w:r>
        <w:rPr>
          <w:lang w:val="id-ID"/>
        </w:rPr>
        <w:t>T</w:t>
      </w:r>
      <w:r>
        <w:t xml:space="preserve">idak menimbulkan masalah di tempat PKL. </w:t>
      </w:r>
    </w:p>
    <w:p>
      <w:pPr>
        <w:pStyle w:val="4"/>
        <w:numPr>
          <w:ilvl w:val="0"/>
          <w:numId w:val="10"/>
        </w:numPr>
        <w:spacing w:line="360" w:lineRule="auto"/>
        <w:ind w:left="284" w:right="393" w:hanging="284"/>
        <w:rPr>
          <w:lang w:val="id-ID"/>
        </w:rPr>
      </w:pPr>
      <w:r>
        <w:t xml:space="preserve">Mahasiswa harus hadir dan mengisi daftar hadir di tempat PKL dan </w:t>
      </w:r>
      <w:r>
        <w:rPr>
          <w:rFonts w:hint="default"/>
          <w:highlight w:val="none"/>
          <w:lang w:val="en-US"/>
        </w:rPr>
        <w:t xml:space="preserve">selanjutnya </w:t>
      </w:r>
      <w:r>
        <w:t>digunakan sebagai pelaporan kepada dosen pembimbing.</w:t>
      </w:r>
      <w:r>
        <w:rPr>
          <w:lang w:val="id-ID"/>
        </w:rPr>
        <w:t xml:space="preserve"> Jika tidak hadir, harus di sertai dengan surat keterangan.</w:t>
      </w:r>
    </w:p>
    <w:p>
      <w:pPr>
        <w:pStyle w:val="4"/>
        <w:numPr>
          <w:ilvl w:val="0"/>
          <w:numId w:val="10"/>
        </w:numPr>
        <w:spacing w:line="360" w:lineRule="auto"/>
        <w:ind w:left="284" w:right="393" w:hanging="284"/>
        <w:rPr>
          <w:lang w:val="id-ID"/>
        </w:rPr>
      </w:pPr>
      <w:r>
        <w:rPr>
          <w:lang w:val="id-ID"/>
        </w:rPr>
        <w:t>Mahasiswa</w:t>
      </w:r>
      <w:r>
        <w:t xml:space="preserve"> wajib mengenakan pakaian yang sopan, disesuaikan dengan </w:t>
      </w:r>
      <w:r>
        <w:rPr>
          <w:lang w:val="id-ID"/>
        </w:rPr>
        <w:t xml:space="preserve">ketentuan </w:t>
      </w:r>
      <w:r>
        <w:t xml:space="preserve">instansi tempat PKL, </w:t>
      </w:r>
      <w:r>
        <w:rPr>
          <w:rFonts w:hint="default"/>
          <w:lang w:val="en-US"/>
        </w:rPr>
        <w:t xml:space="preserve">sebaiknya menggunakan sepatu (tidak memakai sandal) </w:t>
      </w:r>
      <w:r>
        <w:t xml:space="preserve">dan tidak memakai kaos (T-Shirt). </w:t>
      </w:r>
    </w:p>
    <w:p>
      <w:pPr>
        <w:pStyle w:val="4"/>
        <w:spacing w:line="360" w:lineRule="auto"/>
        <w:ind w:right="393"/>
        <w:rPr>
          <w:lang w:val="id-ID"/>
        </w:rPr>
      </w:pPr>
    </w:p>
    <w:p>
      <w:pPr>
        <w:pStyle w:val="4"/>
        <w:numPr>
          <w:ilvl w:val="0"/>
          <w:numId w:val="9"/>
        </w:numPr>
        <w:spacing w:line="360" w:lineRule="auto"/>
        <w:ind w:left="284" w:right="393" w:hanging="284"/>
        <w:rPr>
          <w:b/>
          <w:lang w:val="id-ID"/>
        </w:rPr>
      </w:pPr>
      <w:r>
        <w:rPr>
          <w:b/>
          <w:lang w:val="id-ID"/>
        </w:rPr>
        <w:t xml:space="preserve">WAKTU DAN LOKASI KEGIATAN </w:t>
      </w:r>
      <w:r>
        <w:rPr>
          <w:b/>
          <w:lang w:val="en-US"/>
        </w:rPr>
        <w:t>PRAKTIK</w:t>
      </w:r>
      <w:r>
        <w:rPr>
          <w:b/>
          <w:lang w:val="id-ID"/>
        </w:rPr>
        <w:t xml:space="preserve"> KERJA LAPANGAN</w:t>
      </w:r>
    </w:p>
    <w:p>
      <w:pPr>
        <w:pStyle w:val="4"/>
        <w:spacing w:line="360" w:lineRule="auto"/>
        <w:ind w:right="393" w:firstLine="567"/>
        <w:rPr>
          <w:rFonts w:hint="default"/>
          <w:lang w:val="en-US"/>
        </w:rPr>
      </w:pPr>
      <w:r>
        <w:rPr>
          <w:lang w:val="id-ID"/>
        </w:rPr>
        <w:t>Sebelum kegiatan PKL berlangsung, mahasiswa diwajibkan untuk melakukan survey pendahuluan. Setidaknya 3 bulan sebelum kegiatan PKL dilakukan</w:t>
      </w:r>
      <w:r>
        <w:rPr>
          <w:rStyle w:val="11"/>
          <w:rFonts w:hint="default"/>
          <w:lang w:val="en-US"/>
        </w:rPr>
        <w:t xml:space="preserve">. </w:t>
      </w:r>
      <w:r>
        <w:rPr>
          <w:rFonts w:hint="default"/>
          <w:lang w:val="en-US"/>
        </w:rPr>
        <w:t xml:space="preserve">Setelah survey mahasiswa perlu melakukan </w:t>
      </w:r>
      <w:r>
        <w:rPr>
          <w:lang w:val="id-ID"/>
        </w:rPr>
        <w:t xml:space="preserve">Koordinasi </w:t>
      </w:r>
      <w:r>
        <w:rPr>
          <w:rFonts w:hint="default"/>
          <w:lang w:val="en-US"/>
        </w:rPr>
        <w:t>dengan perusahaan atau petani di lokasi sasaran, hal ini dilakukan agar</w:t>
      </w:r>
      <w:r>
        <w:rPr>
          <w:lang w:val="id-ID"/>
        </w:rPr>
        <w:t xml:space="preserve"> tidak mengganggu kegiatan perusahaan</w:t>
      </w:r>
      <w:r>
        <w:rPr>
          <w:rFonts w:hint="default"/>
          <w:lang w:val="en-US"/>
        </w:rPr>
        <w:t xml:space="preserve"> atau petani</w:t>
      </w:r>
      <w:r>
        <w:rPr>
          <w:lang w:val="id-ID"/>
        </w:rPr>
        <w:t xml:space="preserve">. </w:t>
      </w:r>
      <w:r>
        <w:rPr>
          <w:rFonts w:hint="default"/>
          <w:highlight w:val="none"/>
          <w:lang w:val="en-US"/>
        </w:rPr>
        <w:t xml:space="preserve">Survey dan koordinasi </w:t>
      </w:r>
      <w:r>
        <w:rPr>
          <w:highlight w:val="none"/>
          <w:lang w:val="id-ID"/>
        </w:rPr>
        <w:t xml:space="preserve">adalah langkah antisipasi </w:t>
      </w:r>
      <w:r>
        <w:rPr>
          <w:rFonts w:hint="default"/>
          <w:highlight w:val="none"/>
          <w:lang w:val="en-US"/>
        </w:rPr>
        <w:t>yang dilakukan untuk memastikan apakah lokasi sasaran bi</w:t>
      </w:r>
      <w:r>
        <w:rPr>
          <w:rFonts w:hint="default"/>
          <w:lang w:val="en-US"/>
        </w:rPr>
        <w:t>sa menerima mahasiswa untuk melakukan praktik kerja lapangan atau tidak.</w:t>
      </w:r>
    </w:p>
    <w:p>
      <w:pPr>
        <w:pStyle w:val="4"/>
        <w:spacing w:line="360" w:lineRule="auto"/>
        <w:ind w:right="393" w:firstLine="567"/>
        <w:rPr>
          <w:rFonts w:hint="default"/>
          <w:lang w:val="en-US"/>
        </w:rPr>
      </w:pPr>
      <w:r>
        <w:rPr>
          <w:lang w:val="id-ID"/>
        </w:rPr>
        <w:t xml:space="preserve">Urutan </w:t>
      </w:r>
      <w:r>
        <w:rPr>
          <w:rFonts w:hint="default"/>
          <w:lang w:val="en-US"/>
        </w:rPr>
        <w:t>kegiatan praktik kerja lapangan</w:t>
      </w:r>
      <w:r>
        <w:rPr>
          <w:lang w:val="id-ID"/>
        </w:rPr>
        <w:t xml:space="preserve"> adalah sebagai berikut:</w:t>
      </w:r>
      <w:r>
        <w:t xml:space="preserve"> </w:t>
      </w:r>
    </w:p>
    <w:p>
      <w:pPr>
        <w:pStyle w:val="4"/>
        <w:numPr>
          <w:ilvl w:val="0"/>
          <w:numId w:val="11"/>
        </w:numPr>
        <w:spacing w:line="360" w:lineRule="auto"/>
        <w:ind w:left="284" w:right="393" w:hanging="284"/>
        <w:rPr>
          <w:lang w:val="id-ID"/>
        </w:rPr>
      </w:pPr>
      <w:r>
        <w:t>Jangka waktu kegiatan PKL</w:t>
      </w:r>
      <w:r>
        <w:rPr>
          <w:lang w:val="id-ID"/>
        </w:rPr>
        <w:t xml:space="preserve"> </w:t>
      </w:r>
      <w:r>
        <w:t>dilaksanakan satu kali,</w:t>
      </w:r>
      <w:r>
        <w:rPr>
          <w:lang w:val="id-ID"/>
        </w:rPr>
        <w:t xml:space="preserve"> </w:t>
      </w:r>
      <w:r>
        <w:t>selama minimum 30 hari kerja</w:t>
      </w:r>
      <w:r>
        <w:rPr>
          <w:lang w:val="id-ID"/>
        </w:rPr>
        <w:t>.</w:t>
      </w:r>
    </w:p>
    <w:p>
      <w:pPr>
        <w:pStyle w:val="4"/>
        <w:numPr>
          <w:ilvl w:val="0"/>
          <w:numId w:val="11"/>
        </w:numPr>
        <w:spacing w:line="360" w:lineRule="auto"/>
        <w:ind w:left="284" w:right="393" w:hanging="284"/>
        <w:rPr>
          <w:lang w:val="id-ID"/>
        </w:rPr>
      </w:pPr>
      <w:r>
        <w:rPr>
          <w:lang w:val="id-ID"/>
        </w:rPr>
        <w:t>Lokasi kegaiatan PKL diperbolehkan di perusahaan yang berbentuk PT maupun CV yang bergerak di bidang agribisnis (pertanian maupun peternakan)</w:t>
      </w:r>
      <w:r>
        <w:rPr>
          <w:rFonts w:hint="default"/>
          <w:lang w:val="en-US"/>
        </w:rPr>
        <w:t xml:space="preserve">, </w:t>
      </w:r>
      <w:r>
        <w:rPr>
          <w:lang w:val="id-ID"/>
        </w:rPr>
        <w:t xml:space="preserve"> </w:t>
      </w:r>
      <w:r>
        <w:rPr>
          <w:rFonts w:hint="default"/>
          <w:lang w:val="en-US"/>
        </w:rPr>
        <w:t xml:space="preserve">Petani, </w:t>
      </w:r>
      <w:r>
        <w:rPr>
          <w:lang w:val="id-ID"/>
        </w:rPr>
        <w:t xml:space="preserve">home industry atau pengrajin produk agribisnis, maupun di koperasi pertanian.. </w:t>
      </w:r>
    </w:p>
    <w:p>
      <w:pPr>
        <w:pStyle w:val="4"/>
        <w:numPr>
          <w:ilvl w:val="0"/>
          <w:numId w:val="11"/>
        </w:numPr>
        <w:spacing w:line="360" w:lineRule="auto"/>
        <w:ind w:left="284" w:right="393" w:hanging="284"/>
        <w:rPr>
          <w:lang w:val="id-ID"/>
        </w:rPr>
      </w:pPr>
      <w:r>
        <w:rPr>
          <w:lang w:val="id-ID"/>
        </w:rPr>
        <w:t>Pelaksanaan</w:t>
      </w:r>
      <w:r>
        <w:rPr>
          <w:rFonts w:hint="default"/>
          <w:lang w:val="en-US"/>
        </w:rPr>
        <w:t xml:space="preserve"> PKL</w:t>
      </w:r>
      <w:r>
        <w:rPr>
          <w:lang w:val="id-ID"/>
        </w:rPr>
        <w:t xml:space="preserve"> berada di semester antara, pada bulan Januari</w:t>
      </w:r>
      <w:r>
        <w:rPr>
          <w:rFonts w:hint="default"/>
          <w:lang w:val="en-US"/>
        </w:rPr>
        <w:t xml:space="preserve"> (</w:t>
      </w:r>
      <w:r>
        <w:rPr>
          <w:lang w:val="id-ID"/>
        </w:rPr>
        <w:t>antara semester 5 ke semester 6</w:t>
      </w:r>
      <w:r>
        <w:rPr>
          <w:rFonts w:hint="default"/>
          <w:lang w:val="en-US"/>
        </w:rPr>
        <w:t>), atau bulan agustus (antara semester 6 ke semester 7)</w:t>
      </w:r>
      <w:r>
        <w:rPr>
          <w:lang w:val="id-ID"/>
        </w:rPr>
        <w:t xml:space="preserve">. </w:t>
      </w:r>
    </w:p>
    <w:p>
      <w:pPr>
        <w:pStyle w:val="4"/>
        <w:numPr>
          <w:ilvl w:val="0"/>
          <w:numId w:val="11"/>
        </w:numPr>
        <w:spacing w:line="360" w:lineRule="auto"/>
        <w:ind w:left="284" w:right="393" w:hanging="284"/>
        <w:rPr>
          <w:lang w:val="id-ID"/>
        </w:rPr>
      </w:pPr>
      <w:r>
        <w:rPr>
          <w:rFonts w:hint="default"/>
          <w:lang w:val="en-US"/>
        </w:rPr>
        <w:t>Bimbingan intensif dengan dosen pembimbing terkait hasil pelaksanaan praktik kerja lapangan.</w:t>
      </w:r>
    </w:p>
    <w:p>
      <w:pPr>
        <w:pStyle w:val="4"/>
        <w:numPr>
          <w:ilvl w:val="0"/>
          <w:numId w:val="11"/>
        </w:numPr>
        <w:spacing w:line="360" w:lineRule="auto"/>
        <w:ind w:left="284" w:right="393" w:hanging="284"/>
        <w:rPr>
          <w:lang w:val="id-ID"/>
        </w:rPr>
      </w:pPr>
      <w:r>
        <w:rPr>
          <w:rFonts w:hint="default"/>
          <w:lang w:val="en-US"/>
        </w:rPr>
        <w:t>Ujian bisa dilakukan dengan catatan dosen pembimbing sudah menyetujui dan ACC laporan praktik kerja lapangan.</w:t>
      </w:r>
    </w:p>
    <w:p>
      <w:pPr>
        <w:pStyle w:val="4"/>
        <w:numPr>
          <w:ilvl w:val="0"/>
          <w:numId w:val="11"/>
        </w:numPr>
        <w:spacing w:line="360" w:lineRule="auto"/>
        <w:ind w:left="284" w:right="393" w:hanging="284"/>
        <w:rPr>
          <w:lang w:val="id-ID"/>
        </w:rPr>
      </w:pPr>
      <w:r>
        <w:rPr>
          <w:lang w:val="id-ID"/>
        </w:rPr>
        <w:t>Setelah ujian dilakukan, mahasiswa wajib memperbaiki laporan maksimal 2 minggu setelah ujian.</w:t>
      </w:r>
    </w:p>
    <w:p>
      <w:pPr>
        <w:pStyle w:val="4"/>
        <w:numPr>
          <w:ilvl w:val="0"/>
          <w:numId w:val="11"/>
        </w:numPr>
        <w:spacing w:line="360" w:lineRule="auto"/>
        <w:ind w:left="284" w:right="393" w:hanging="284"/>
        <w:rPr>
          <w:lang w:val="id-ID"/>
        </w:rPr>
      </w:pPr>
      <w:r>
        <w:rPr>
          <w:lang w:val="id-ID"/>
        </w:rPr>
        <w:t>Jika mahasiswa tidak bisa memperbaiki, maka ujian PKL akan diulang.</w:t>
      </w:r>
    </w:p>
    <w:p>
      <w:pPr>
        <w:pStyle w:val="4"/>
        <w:numPr>
          <w:ilvl w:val="0"/>
          <w:numId w:val="11"/>
        </w:numPr>
        <w:spacing w:line="360" w:lineRule="auto"/>
        <w:ind w:left="284" w:right="393" w:hanging="284"/>
        <w:rPr>
          <w:lang w:val="id-ID"/>
        </w:rPr>
      </w:pPr>
      <w:r>
        <w:rPr>
          <w:lang w:val="id-ID"/>
        </w:rPr>
        <w:t>Laporan PKL yang sudah selesai harus diserahkan kepada program studi, pembimbing, dan tempat PKL.</w:t>
      </w:r>
    </w:p>
    <w:p>
      <w:pPr>
        <w:pStyle w:val="4"/>
        <w:spacing w:line="360" w:lineRule="auto"/>
        <w:ind w:right="393"/>
        <w:rPr>
          <w:b/>
          <w:lang w:val="id-ID"/>
        </w:rPr>
      </w:pPr>
    </w:p>
    <w:p>
      <w:pPr>
        <w:pStyle w:val="4"/>
        <w:numPr>
          <w:ilvl w:val="0"/>
          <w:numId w:val="9"/>
        </w:numPr>
        <w:spacing w:line="360" w:lineRule="auto"/>
        <w:ind w:left="284" w:right="393" w:hanging="284"/>
        <w:rPr>
          <w:b/>
          <w:lang w:val="id-ID"/>
        </w:rPr>
      </w:pPr>
      <w:r>
        <w:rPr>
          <w:b/>
          <w:lang w:val="id-ID"/>
        </w:rPr>
        <w:t xml:space="preserve">KETENTUAN MAHASISWA YANG DIPERBOLEHKAN MELAKUKAN </w:t>
      </w:r>
      <w:r>
        <w:rPr>
          <w:b/>
          <w:lang w:val="en-US"/>
        </w:rPr>
        <w:t>PRAKTIK</w:t>
      </w:r>
      <w:r>
        <w:rPr>
          <w:b/>
          <w:lang w:val="id-ID"/>
        </w:rPr>
        <w:t xml:space="preserve"> KERJA LAPANGAN</w:t>
      </w:r>
    </w:p>
    <w:p>
      <w:pPr>
        <w:pStyle w:val="4"/>
        <w:spacing w:line="360" w:lineRule="auto"/>
        <w:ind w:right="393" w:firstLine="567"/>
        <w:rPr>
          <w:lang w:val="id-ID"/>
        </w:rPr>
      </w:pPr>
      <w:r>
        <w:rPr>
          <w:lang w:val="id-ID"/>
        </w:rPr>
        <w:t>Beberapa hal yang perlu diketahui dan dipersiapkan oleh mahasiswa agar bisa mengikuti kegiatan PKL adalah sebagai berikut:</w:t>
      </w:r>
    </w:p>
    <w:p>
      <w:pPr>
        <w:pStyle w:val="4"/>
        <w:numPr>
          <w:ilvl w:val="0"/>
          <w:numId w:val="12"/>
        </w:numPr>
        <w:spacing w:line="360" w:lineRule="auto"/>
        <w:ind w:left="284" w:right="393" w:hanging="284"/>
        <w:rPr>
          <w:lang w:val="id-ID"/>
        </w:rPr>
      </w:pPr>
      <w:r>
        <w:rPr>
          <w:lang w:val="id-ID"/>
        </w:rPr>
        <w:t>T</w:t>
      </w:r>
      <w:r>
        <w:t>erdaftar sebagai mahasiswa aktif pada semester diselenggarakannya kegiatan PKL</w:t>
      </w:r>
    </w:p>
    <w:p>
      <w:pPr>
        <w:pStyle w:val="4"/>
        <w:numPr>
          <w:ilvl w:val="0"/>
          <w:numId w:val="12"/>
        </w:numPr>
        <w:spacing w:line="360" w:lineRule="auto"/>
        <w:ind w:left="284" w:right="393" w:hanging="284"/>
        <w:rPr>
          <w:lang w:val="id-ID"/>
        </w:rPr>
      </w:pPr>
      <w:r>
        <w:t>Mahasiswa semester 5 yang telah menyelesaikan minimal 105 SKS (dibuktikan dengan KHS</w:t>
      </w:r>
      <w:r>
        <w:rPr>
          <w:lang w:val="id-ID"/>
        </w:rPr>
        <w:t xml:space="preserve"> </w:t>
      </w:r>
      <w:r>
        <w:t>atau Transkrip Nilai).</w:t>
      </w:r>
    </w:p>
    <w:p>
      <w:pPr>
        <w:pStyle w:val="4"/>
        <w:numPr>
          <w:ilvl w:val="0"/>
          <w:numId w:val="12"/>
        </w:numPr>
        <w:spacing w:line="360" w:lineRule="auto"/>
        <w:ind w:left="284" w:right="393" w:hanging="284"/>
        <w:rPr>
          <w:lang w:val="id-ID"/>
        </w:rPr>
      </w:pPr>
      <w:r>
        <w:t>Memiliki minimal IPK 2.</w:t>
      </w:r>
      <w:r>
        <w:rPr>
          <w:lang w:val="id-ID"/>
        </w:rPr>
        <w:t>25.</w:t>
      </w:r>
    </w:p>
    <w:p>
      <w:pPr>
        <w:pStyle w:val="4"/>
        <w:numPr>
          <w:ilvl w:val="0"/>
          <w:numId w:val="12"/>
        </w:numPr>
        <w:spacing w:line="360" w:lineRule="auto"/>
        <w:ind w:left="284" w:right="393" w:hanging="284"/>
        <w:rPr>
          <w:lang w:val="id-ID"/>
        </w:rPr>
      </w:pPr>
      <w:r>
        <w:t xml:space="preserve">Memenuhi persyaratan administratif yang ditetapkan </w:t>
      </w:r>
      <w:r>
        <w:rPr>
          <w:lang w:val="id-ID"/>
        </w:rPr>
        <w:t>prodi.</w:t>
      </w:r>
    </w:p>
    <w:p>
      <w:pPr>
        <w:pStyle w:val="4"/>
        <w:numPr>
          <w:ilvl w:val="0"/>
          <w:numId w:val="12"/>
        </w:numPr>
        <w:spacing w:line="360" w:lineRule="auto"/>
        <w:ind w:left="284" w:right="393" w:hanging="284"/>
        <w:rPr>
          <w:lang w:val="id-ID"/>
        </w:rPr>
      </w:pPr>
      <w:r>
        <w:t xml:space="preserve">Bagi mahasiswa yang mempunyai resiko penyakit tertentu yang membahayakan bagi diri sendiri apabila melakukan PKLdiwajibkan untuk berkonsultasi dengan </w:t>
      </w:r>
      <w:r>
        <w:rPr>
          <w:lang w:val="id-ID"/>
        </w:rPr>
        <w:t>prodi.</w:t>
      </w:r>
    </w:p>
    <w:p>
      <w:pPr>
        <w:pStyle w:val="4"/>
        <w:spacing w:line="360" w:lineRule="auto"/>
        <w:ind w:right="393"/>
      </w:pPr>
    </w:p>
    <w:p>
      <w:pPr>
        <w:pStyle w:val="4"/>
        <w:numPr>
          <w:ilvl w:val="0"/>
          <w:numId w:val="9"/>
        </w:numPr>
        <w:spacing w:line="360" w:lineRule="auto"/>
        <w:ind w:left="284" w:right="393" w:hanging="284"/>
        <w:rPr>
          <w:b/>
          <w:lang w:val="id-ID"/>
        </w:rPr>
      </w:pPr>
      <w:r>
        <w:rPr>
          <w:b/>
          <w:lang w:val="id-ID"/>
        </w:rPr>
        <w:t xml:space="preserve">PROSEDUR </w:t>
      </w:r>
      <w:r>
        <w:rPr>
          <w:b/>
          <w:lang w:val="en-US"/>
        </w:rPr>
        <w:t>PRAKTIK</w:t>
      </w:r>
      <w:r>
        <w:rPr>
          <w:b/>
          <w:lang w:val="id-ID"/>
        </w:rPr>
        <w:t xml:space="preserve"> KERJA LAPANGAN</w:t>
      </w:r>
    </w:p>
    <w:p>
      <w:pPr>
        <w:pStyle w:val="4"/>
        <w:spacing w:line="360" w:lineRule="auto"/>
        <w:ind w:right="393" w:firstLine="567"/>
        <w:rPr>
          <w:lang w:val="id-ID"/>
        </w:rPr>
      </w:pPr>
      <w:r>
        <w:rPr>
          <w:lang w:val="id-ID"/>
        </w:rPr>
        <w:t xml:space="preserve">Prosedur pelaksanaan </w:t>
      </w:r>
      <w:r>
        <w:rPr>
          <w:lang w:val="en-US"/>
        </w:rPr>
        <w:t>praktik</w:t>
      </w:r>
      <w:r>
        <w:rPr>
          <w:lang w:val="id-ID"/>
        </w:rPr>
        <w:t xml:space="preserve"> kerja lapangan akan dijelaskan sebagai berikut:</w:t>
      </w:r>
    </w:p>
    <w:p>
      <w:pPr>
        <w:pStyle w:val="4"/>
        <w:numPr>
          <w:ilvl w:val="0"/>
          <w:numId w:val="13"/>
        </w:numPr>
        <w:spacing w:line="360" w:lineRule="auto"/>
        <w:ind w:left="284" w:right="393" w:hanging="284"/>
        <w:rPr>
          <w:lang w:val="id-ID"/>
        </w:rPr>
      </w:pPr>
      <w:r>
        <w:t>Mahasiswa wajib mendaftar kepada program studi, dengan memenuhi persyaratan pendaftaran</w:t>
      </w:r>
      <w:r>
        <w:rPr>
          <w:lang w:val="id-ID"/>
        </w:rPr>
        <w:t>.</w:t>
      </w:r>
    </w:p>
    <w:p>
      <w:pPr>
        <w:pStyle w:val="4"/>
        <w:numPr>
          <w:ilvl w:val="0"/>
          <w:numId w:val="13"/>
        </w:numPr>
        <w:spacing w:line="360" w:lineRule="auto"/>
        <w:ind w:left="284" w:right="393" w:hanging="284"/>
        <w:rPr>
          <w:lang w:val="id-ID"/>
        </w:rPr>
      </w:pPr>
      <w:r>
        <w:rPr>
          <w:lang w:val="id-ID"/>
        </w:rPr>
        <w:t xml:space="preserve">Mahasiswa mengisi form </w:t>
      </w:r>
      <w:r>
        <w:rPr>
          <w:rFonts w:hint="default"/>
          <w:lang w:val="en-US"/>
        </w:rPr>
        <w:t xml:space="preserve">pendaftaran PKL </w:t>
      </w:r>
      <w:r>
        <w:rPr>
          <w:lang w:val="id-ID"/>
        </w:rPr>
        <w:t xml:space="preserve">mulai dari dosen wali. </w:t>
      </w:r>
    </w:p>
    <w:p>
      <w:pPr>
        <w:pStyle w:val="4"/>
        <w:numPr>
          <w:ilvl w:val="0"/>
          <w:numId w:val="13"/>
        </w:numPr>
        <w:spacing w:line="360" w:lineRule="auto"/>
        <w:ind w:left="284" w:right="393" w:hanging="284"/>
        <w:rPr>
          <w:lang w:val="id-ID"/>
        </w:rPr>
      </w:pPr>
      <w:r>
        <w:rPr>
          <w:lang w:val="id-ID"/>
        </w:rPr>
        <w:t>Dosen wali kemudian akan memberikan pengantar kepada ketua program studi.</w:t>
      </w:r>
    </w:p>
    <w:p>
      <w:pPr>
        <w:pStyle w:val="4"/>
        <w:numPr>
          <w:ilvl w:val="0"/>
          <w:numId w:val="13"/>
        </w:numPr>
        <w:spacing w:line="360" w:lineRule="auto"/>
        <w:ind w:left="284" w:right="393" w:hanging="284"/>
        <w:rPr>
          <w:lang w:val="id-ID"/>
        </w:rPr>
      </w:pPr>
      <w:r>
        <w:rPr>
          <w:lang w:val="id-ID"/>
        </w:rPr>
        <w:t>Ketua program studi lalu memberikan pengantar kepada Departemen.</w:t>
      </w:r>
    </w:p>
    <w:p>
      <w:pPr>
        <w:pStyle w:val="4"/>
        <w:numPr>
          <w:ilvl w:val="0"/>
          <w:numId w:val="13"/>
        </w:numPr>
        <w:spacing w:line="360" w:lineRule="auto"/>
        <w:ind w:left="284" w:right="393" w:hanging="284"/>
        <w:rPr>
          <w:lang w:val="id-ID"/>
        </w:rPr>
      </w:pPr>
      <w:r>
        <w:rPr>
          <w:lang w:val="id-ID"/>
        </w:rPr>
        <w:t>Departemen selanjutnya memberikan tugas kepada koordinator laboratorium.</w:t>
      </w:r>
    </w:p>
    <w:p>
      <w:pPr>
        <w:pStyle w:val="4"/>
        <w:numPr>
          <w:ilvl w:val="0"/>
          <w:numId w:val="13"/>
        </w:numPr>
        <w:spacing w:line="360" w:lineRule="auto"/>
        <w:ind w:left="284" w:right="393" w:hanging="284"/>
        <w:rPr>
          <w:lang w:val="id-ID"/>
        </w:rPr>
      </w:pPr>
      <w:r>
        <w:rPr>
          <w:lang w:val="id-ID"/>
        </w:rPr>
        <w:t>Koordinator laboratorium kemudian memilihkan dosen pembimbing sesuai dengan judul mahasiswa.</w:t>
      </w:r>
    </w:p>
    <w:p>
      <w:pPr>
        <w:pStyle w:val="4"/>
        <w:numPr>
          <w:ilvl w:val="0"/>
          <w:numId w:val="13"/>
        </w:numPr>
        <w:spacing w:line="360" w:lineRule="auto"/>
        <w:ind w:left="284" w:right="393" w:hanging="284"/>
        <w:rPr>
          <w:highlight w:val="none"/>
          <w:lang w:val="id-ID"/>
        </w:rPr>
      </w:pPr>
      <w:r>
        <w:rPr>
          <w:lang w:val="id-ID"/>
        </w:rPr>
        <w:t xml:space="preserve">Mahasiswa </w:t>
      </w:r>
      <w:r>
        <w:rPr>
          <w:rFonts w:hint="default"/>
          <w:lang w:val="en-US"/>
        </w:rPr>
        <w:t xml:space="preserve">selanjutnya berkonsultasi kepada </w:t>
      </w:r>
      <w:r>
        <w:rPr>
          <w:lang w:val="id-ID"/>
        </w:rPr>
        <w:t>dosen pembimbing untuk melakukan konfir</w:t>
      </w:r>
      <w:r>
        <w:rPr>
          <w:highlight w:val="none"/>
          <w:lang w:val="id-ID"/>
        </w:rPr>
        <w:t>masi.</w:t>
      </w:r>
    </w:p>
    <w:p>
      <w:pPr>
        <w:pStyle w:val="4"/>
        <w:numPr>
          <w:ilvl w:val="0"/>
          <w:numId w:val="13"/>
        </w:numPr>
        <w:spacing w:line="360" w:lineRule="auto"/>
        <w:ind w:left="284" w:right="393" w:hanging="284"/>
        <w:rPr>
          <w:highlight w:val="none"/>
          <w:lang w:val="id-ID"/>
        </w:rPr>
      </w:pPr>
      <w:r>
        <w:rPr>
          <w:highlight w:val="none"/>
          <w:lang w:val="id-ID"/>
        </w:rPr>
        <w:t>Mahasiswa lalu melakukan pembimbingan kepada dosen pembimbing terkait lo</w:t>
      </w:r>
      <w:r>
        <w:rPr>
          <w:rFonts w:hint="default"/>
          <w:highlight w:val="none"/>
          <w:lang w:val="en-US"/>
        </w:rPr>
        <w:t>ka</w:t>
      </w:r>
      <w:r>
        <w:rPr>
          <w:highlight w:val="none"/>
          <w:lang w:val="id-ID"/>
        </w:rPr>
        <w:t>si dan tema.</w:t>
      </w:r>
    </w:p>
    <w:p>
      <w:pPr>
        <w:pStyle w:val="4"/>
        <w:numPr>
          <w:ilvl w:val="0"/>
          <w:numId w:val="13"/>
        </w:numPr>
        <w:spacing w:line="360" w:lineRule="auto"/>
        <w:ind w:left="284" w:right="393" w:hanging="284"/>
        <w:rPr>
          <w:highlight w:val="none"/>
          <w:lang w:val="id-ID"/>
        </w:rPr>
      </w:pPr>
      <w:r>
        <w:rPr>
          <w:highlight w:val="none"/>
          <w:lang w:val="id-ID"/>
        </w:rPr>
        <w:t>Mahasiswa mencari</w:t>
      </w:r>
      <w:r>
        <w:rPr>
          <w:rFonts w:hint="default"/>
          <w:highlight w:val="none"/>
          <w:lang w:val="en-US"/>
        </w:rPr>
        <w:t xml:space="preserve">lokasi PKL </w:t>
      </w:r>
      <w:r>
        <w:rPr>
          <w:highlight w:val="none"/>
          <w:lang w:val="id-ID"/>
        </w:rPr>
        <w:t xml:space="preserve">dan mengkonfirmasi apakah bisa dilakukan kegiatan </w:t>
      </w:r>
      <w:r>
        <w:rPr>
          <w:rFonts w:hint="default"/>
          <w:highlight w:val="none"/>
          <w:lang w:val="en-US"/>
        </w:rPr>
        <w:t xml:space="preserve">PKL </w:t>
      </w:r>
      <w:r>
        <w:rPr>
          <w:highlight w:val="none"/>
          <w:lang w:val="id-ID"/>
        </w:rPr>
        <w:t>di lokasi tersebut.</w:t>
      </w:r>
    </w:p>
    <w:p>
      <w:pPr>
        <w:pStyle w:val="4"/>
        <w:numPr>
          <w:ilvl w:val="0"/>
          <w:numId w:val="13"/>
        </w:numPr>
        <w:spacing w:line="360" w:lineRule="auto"/>
        <w:ind w:left="284" w:right="393" w:hanging="284"/>
        <w:rPr>
          <w:lang w:val="id-ID"/>
        </w:rPr>
      </w:pPr>
      <w:r>
        <w:rPr>
          <w:lang w:val="id-ID"/>
        </w:rPr>
        <w:t xml:space="preserve">Mahasiswa membuat usulan </w:t>
      </w:r>
      <w:r>
        <w:rPr>
          <w:lang w:val="en-US"/>
        </w:rPr>
        <w:t>praktik</w:t>
      </w:r>
      <w:r>
        <w:rPr>
          <w:lang w:val="id-ID"/>
        </w:rPr>
        <w:t xml:space="preserve"> kerja lapangan.</w:t>
      </w:r>
    </w:p>
    <w:p>
      <w:pPr>
        <w:pStyle w:val="4"/>
        <w:numPr>
          <w:ilvl w:val="0"/>
          <w:numId w:val="13"/>
        </w:numPr>
        <w:spacing w:line="360" w:lineRule="auto"/>
        <w:ind w:left="284" w:right="393" w:hanging="284"/>
        <w:rPr>
          <w:lang w:val="id-ID"/>
        </w:rPr>
      </w:pPr>
      <w:r>
        <w:rPr>
          <w:lang w:val="id-ID"/>
        </w:rPr>
        <w:t xml:space="preserve">Usulan </w:t>
      </w:r>
      <w:r>
        <w:rPr>
          <w:lang w:val="en-US"/>
        </w:rPr>
        <w:t>praktik</w:t>
      </w:r>
      <w:r>
        <w:rPr>
          <w:lang w:val="id-ID"/>
        </w:rPr>
        <w:t xml:space="preserve"> kerja lapangan yang sudah disetujui oleh </w:t>
      </w:r>
      <w:r>
        <w:rPr>
          <w:rFonts w:hint="default"/>
          <w:lang w:val="en-US"/>
        </w:rPr>
        <w:t xml:space="preserve">dosen </w:t>
      </w:r>
      <w:r>
        <w:rPr>
          <w:lang w:val="id-ID"/>
        </w:rPr>
        <w:t>pembimbing dikirimkan kepada perusahaan disertai surat pengantar dari fakultas.</w:t>
      </w: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pPr>
    </w:p>
    <w:p>
      <w:pPr>
        <w:pStyle w:val="4"/>
        <w:spacing w:line="360" w:lineRule="auto"/>
        <w:ind w:right="393"/>
        <w:jc w:val="center"/>
        <w:rPr>
          <w:b/>
          <w:lang w:val="id-ID"/>
        </w:rPr>
      </w:pPr>
      <w:r>
        <w:rPr>
          <w:b/>
          <w:lang w:val="id-ID"/>
        </w:rPr>
        <w:t>BAB III</w:t>
      </w:r>
    </w:p>
    <w:p>
      <w:pPr>
        <w:pStyle w:val="4"/>
        <w:spacing w:line="360" w:lineRule="auto"/>
        <w:ind w:right="393"/>
        <w:jc w:val="center"/>
        <w:rPr>
          <w:b/>
          <w:lang w:val="id-ID"/>
        </w:rPr>
      </w:pPr>
      <w:r>
        <w:rPr>
          <w:b/>
          <w:lang w:val="id-ID"/>
        </w:rPr>
        <w:t xml:space="preserve">FORMAT USULAN </w:t>
      </w:r>
      <w:r>
        <w:rPr>
          <w:b/>
          <w:lang w:val="en-US"/>
        </w:rPr>
        <w:t>PRAKTIK</w:t>
      </w:r>
      <w:r>
        <w:rPr>
          <w:b/>
          <w:lang w:val="id-ID"/>
        </w:rPr>
        <w:t xml:space="preserve"> KERJA LAPANGAN</w:t>
      </w:r>
    </w:p>
    <w:p>
      <w:pPr>
        <w:pStyle w:val="4"/>
        <w:spacing w:line="360" w:lineRule="auto"/>
        <w:ind w:right="393"/>
        <w:jc w:val="center"/>
        <w:rPr>
          <w:lang w:val="id-ID"/>
        </w:rPr>
      </w:pPr>
    </w:p>
    <w:p>
      <w:pPr>
        <w:pStyle w:val="4"/>
        <w:spacing w:line="360" w:lineRule="auto"/>
        <w:ind w:right="393" w:firstLine="567"/>
      </w:pPr>
      <w:r>
        <w:t>Usul PKL ini terdiri atas bagian awal, bagian utama/inti dan bagian akhir. Keseluruhan jumlah halaman hendaknya tidak lebih dari 20 halaman.</w:t>
      </w:r>
    </w:p>
    <w:p>
      <w:pPr>
        <w:pStyle w:val="16"/>
        <w:numPr>
          <w:ilvl w:val="0"/>
          <w:numId w:val="14"/>
        </w:numPr>
        <w:tabs>
          <w:tab w:val="left" w:pos="284"/>
        </w:tabs>
        <w:spacing w:line="360" w:lineRule="auto"/>
        <w:ind w:left="284" w:hanging="284"/>
        <w:jc w:val="both"/>
        <w:rPr>
          <w:sz w:val="24"/>
          <w:szCs w:val="24"/>
        </w:rPr>
      </w:pPr>
      <w:r>
        <w:rPr>
          <w:b/>
          <w:sz w:val="24"/>
          <w:szCs w:val="24"/>
        </w:rPr>
        <w:t xml:space="preserve">Bagian Awal </w:t>
      </w:r>
      <w:r>
        <w:rPr>
          <w:sz w:val="24"/>
          <w:szCs w:val="24"/>
        </w:rPr>
        <w:t>terdiri atas:</w:t>
      </w:r>
    </w:p>
    <w:p>
      <w:pPr>
        <w:pStyle w:val="16"/>
        <w:numPr>
          <w:ilvl w:val="3"/>
          <w:numId w:val="14"/>
        </w:numPr>
        <w:tabs>
          <w:tab w:val="left" w:pos="567"/>
        </w:tabs>
        <w:spacing w:line="360" w:lineRule="auto"/>
        <w:ind w:left="567" w:hanging="283"/>
        <w:rPr>
          <w:sz w:val="24"/>
          <w:szCs w:val="24"/>
        </w:rPr>
      </w:pPr>
      <w:r>
        <w:rPr>
          <w:sz w:val="24"/>
          <w:szCs w:val="24"/>
        </w:rPr>
        <w:t>Sampul</w:t>
      </w:r>
      <w:r>
        <w:rPr>
          <w:spacing w:val="-4"/>
          <w:sz w:val="24"/>
          <w:szCs w:val="24"/>
        </w:rPr>
        <w:t xml:space="preserve"> </w:t>
      </w:r>
      <w:r>
        <w:rPr>
          <w:sz w:val="24"/>
          <w:szCs w:val="24"/>
        </w:rPr>
        <w:t>depan.</w:t>
      </w:r>
    </w:p>
    <w:p>
      <w:pPr>
        <w:pStyle w:val="16"/>
        <w:tabs>
          <w:tab w:val="left" w:pos="567"/>
        </w:tabs>
        <w:spacing w:line="360" w:lineRule="auto"/>
        <w:ind w:left="567" w:firstLine="0"/>
        <w:rPr>
          <w:sz w:val="24"/>
          <w:szCs w:val="24"/>
        </w:rPr>
      </w:pPr>
      <w:r>
        <w:rPr>
          <w:sz w:val="24"/>
          <w:szCs w:val="24"/>
        </w:rPr>
        <w:t>Sampul</w:t>
      </w:r>
      <w:r>
        <w:rPr>
          <w:spacing w:val="-11"/>
          <w:sz w:val="24"/>
          <w:szCs w:val="24"/>
        </w:rPr>
        <w:t xml:space="preserve"> </w:t>
      </w:r>
      <w:r>
        <w:rPr>
          <w:sz w:val="24"/>
          <w:szCs w:val="24"/>
        </w:rPr>
        <w:t>depan</w:t>
      </w:r>
      <w:r>
        <w:rPr>
          <w:spacing w:val="-6"/>
          <w:sz w:val="24"/>
          <w:szCs w:val="24"/>
        </w:rPr>
        <w:t xml:space="preserve"> </w:t>
      </w:r>
      <w:r>
        <w:rPr>
          <w:sz w:val="24"/>
          <w:szCs w:val="24"/>
        </w:rPr>
        <w:t>untuk</w:t>
      </w:r>
      <w:r>
        <w:rPr>
          <w:spacing w:val="-5"/>
          <w:sz w:val="24"/>
          <w:szCs w:val="24"/>
        </w:rPr>
        <w:t xml:space="preserve"> </w:t>
      </w:r>
      <w:r>
        <w:rPr>
          <w:sz w:val="24"/>
          <w:szCs w:val="24"/>
        </w:rPr>
        <w:t>Usul</w:t>
      </w:r>
      <w:r>
        <w:rPr>
          <w:spacing w:val="-10"/>
          <w:sz w:val="24"/>
          <w:szCs w:val="24"/>
        </w:rPr>
        <w:t xml:space="preserve"> </w:t>
      </w:r>
      <w:r>
        <w:rPr>
          <w:sz w:val="24"/>
          <w:szCs w:val="24"/>
        </w:rPr>
        <w:t>PKL</w:t>
      </w:r>
      <w:r>
        <w:rPr>
          <w:spacing w:val="-8"/>
          <w:sz w:val="24"/>
          <w:szCs w:val="24"/>
        </w:rPr>
        <w:t xml:space="preserve"> </w:t>
      </w:r>
      <w:r>
        <w:rPr>
          <w:sz w:val="24"/>
          <w:szCs w:val="24"/>
        </w:rPr>
        <w:t>dibuat</w:t>
      </w:r>
      <w:r>
        <w:rPr>
          <w:spacing w:val="-7"/>
          <w:sz w:val="24"/>
          <w:szCs w:val="24"/>
        </w:rPr>
        <w:t xml:space="preserve"> </w:t>
      </w:r>
      <w:r>
        <w:rPr>
          <w:sz w:val="24"/>
          <w:szCs w:val="24"/>
        </w:rPr>
        <w:t>dari</w:t>
      </w:r>
      <w:r>
        <w:rPr>
          <w:spacing w:val="-7"/>
          <w:sz w:val="24"/>
          <w:szCs w:val="24"/>
        </w:rPr>
        <w:t xml:space="preserve"> </w:t>
      </w:r>
      <w:r>
        <w:rPr>
          <w:sz w:val="24"/>
          <w:szCs w:val="24"/>
        </w:rPr>
        <w:t>kertas</w:t>
      </w:r>
      <w:r>
        <w:rPr>
          <w:spacing w:val="-6"/>
          <w:sz w:val="24"/>
          <w:szCs w:val="24"/>
        </w:rPr>
        <w:t xml:space="preserve"> </w:t>
      </w:r>
      <w:r>
        <w:rPr>
          <w:rFonts w:hint="default"/>
          <w:sz w:val="24"/>
          <w:szCs w:val="24"/>
          <w:lang w:val="en-US"/>
        </w:rPr>
        <w:t>manila</w:t>
      </w:r>
      <w:r>
        <w:rPr>
          <w:spacing w:val="-7"/>
          <w:sz w:val="24"/>
          <w:szCs w:val="24"/>
        </w:rPr>
        <w:t xml:space="preserve"> </w:t>
      </w:r>
      <w:r>
        <w:rPr>
          <w:sz w:val="24"/>
          <w:szCs w:val="24"/>
        </w:rPr>
        <w:t>dan</w:t>
      </w:r>
      <w:r>
        <w:rPr>
          <w:spacing w:val="-6"/>
          <w:sz w:val="24"/>
          <w:szCs w:val="24"/>
        </w:rPr>
        <w:t xml:space="preserve"> </w:t>
      </w:r>
      <w:r>
        <w:rPr>
          <w:sz w:val="24"/>
          <w:szCs w:val="24"/>
        </w:rPr>
        <w:t xml:space="preserve">dijilid </w:t>
      </w:r>
      <w:r>
        <w:rPr>
          <w:rFonts w:hint="default"/>
          <w:sz w:val="24"/>
          <w:szCs w:val="24"/>
          <w:lang w:val="en-US"/>
        </w:rPr>
        <w:t xml:space="preserve">soft cover </w:t>
      </w:r>
      <w:r>
        <w:rPr>
          <w:sz w:val="24"/>
          <w:szCs w:val="24"/>
        </w:rPr>
        <w:t>dengan model terusan (tanpa pita perekat), dengan warna Merah</w:t>
      </w:r>
      <w:r>
        <w:rPr>
          <w:spacing w:val="-9"/>
          <w:sz w:val="24"/>
          <w:szCs w:val="24"/>
        </w:rPr>
        <w:t xml:space="preserve"> </w:t>
      </w:r>
      <w:r>
        <w:rPr>
          <w:sz w:val="24"/>
          <w:szCs w:val="24"/>
        </w:rPr>
        <w:t xml:space="preserve">Muda </w:t>
      </w:r>
    </w:p>
    <w:p>
      <w:pPr>
        <w:pStyle w:val="16"/>
        <w:numPr>
          <w:ilvl w:val="3"/>
          <w:numId w:val="14"/>
        </w:numPr>
        <w:tabs>
          <w:tab w:val="left" w:pos="567"/>
        </w:tabs>
        <w:spacing w:line="360" w:lineRule="auto"/>
        <w:ind w:left="567" w:hanging="283"/>
        <w:rPr>
          <w:sz w:val="24"/>
          <w:szCs w:val="24"/>
        </w:rPr>
      </w:pPr>
      <w:r>
        <w:rPr>
          <w:sz w:val="24"/>
          <w:szCs w:val="24"/>
        </w:rPr>
        <w:t>Halaman judul.</w:t>
      </w:r>
    </w:p>
    <w:p>
      <w:pPr>
        <w:pStyle w:val="16"/>
        <w:tabs>
          <w:tab w:val="left" w:pos="567"/>
        </w:tabs>
        <w:spacing w:line="360" w:lineRule="auto"/>
        <w:ind w:left="567" w:firstLine="0"/>
        <w:rPr>
          <w:sz w:val="24"/>
          <w:szCs w:val="24"/>
        </w:rPr>
      </w:pPr>
      <w:r>
        <w:rPr>
          <w:sz w:val="24"/>
          <w:szCs w:val="24"/>
        </w:rPr>
        <w:t>Halaman judul dibuat sama dengan sampul depan, tetapi ditulis pada kertas HVS.</w:t>
      </w:r>
    </w:p>
    <w:p>
      <w:pPr>
        <w:pStyle w:val="16"/>
        <w:numPr>
          <w:ilvl w:val="3"/>
          <w:numId w:val="14"/>
        </w:numPr>
        <w:tabs>
          <w:tab w:val="left" w:pos="567"/>
        </w:tabs>
        <w:spacing w:line="360" w:lineRule="auto"/>
        <w:ind w:hanging="1387"/>
        <w:rPr>
          <w:sz w:val="24"/>
          <w:szCs w:val="24"/>
        </w:rPr>
      </w:pPr>
      <w:r>
        <w:rPr>
          <w:sz w:val="24"/>
          <w:szCs w:val="24"/>
        </w:rPr>
        <w:t>Halaman registrasi dan pengesahan.</w:t>
      </w:r>
    </w:p>
    <w:p>
      <w:pPr>
        <w:pStyle w:val="16"/>
        <w:numPr>
          <w:ilvl w:val="3"/>
          <w:numId w:val="14"/>
        </w:numPr>
        <w:tabs>
          <w:tab w:val="left" w:pos="567"/>
        </w:tabs>
        <w:spacing w:line="360" w:lineRule="auto"/>
        <w:ind w:left="567" w:hanging="283"/>
        <w:rPr>
          <w:sz w:val="24"/>
          <w:szCs w:val="24"/>
        </w:rPr>
      </w:pPr>
      <w:r>
        <w:rPr>
          <w:sz w:val="24"/>
          <w:szCs w:val="24"/>
        </w:rPr>
        <w:t>Halaman registrasi dan pengesahan</w:t>
      </w:r>
      <w:r>
        <w:rPr>
          <w:rFonts w:hint="default"/>
          <w:sz w:val="24"/>
          <w:szCs w:val="24"/>
          <w:lang w:val="en-US"/>
        </w:rPr>
        <w:t xml:space="preserve"> </w:t>
      </w:r>
      <w:r>
        <w:rPr>
          <w:sz w:val="24"/>
          <w:szCs w:val="24"/>
        </w:rPr>
        <w:t>memuat: judul Usul PKL, nama dan NIM mahasiswa, tanda tangan Dosen Wali, nomor dan tanggal registrasi, Dosen Pembimbing, dan Ketua Program Studi S1</w:t>
      </w:r>
      <w:r>
        <w:rPr>
          <w:sz w:val="24"/>
          <w:szCs w:val="24"/>
          <w:lang w:val="id-ID"/>
        </w:rPr>
        <w:t>.</w:t>
      </w:r>
    </w:p>
    <w:p>
      <w:pPr>
        <w:pStyle w:val="16"/>
        <w:numPr>
          <w:ilvl w:val="0"/>
          <w:numId w:val="14"/>
        </w:numPr>
        <w:tabs>
          <w:tab w:val="left" w:pos="284"/>
        </w:tabs>
        <w:spacing w:line="360" w:lineRule="auto"/>
        <w:ind w:hanging="1012"/>
        <w:rPr>
          <w:sz w:val="24"/>
          <w:szCs w:val="24"/>
        </w:rPr>
      </w:pPr>
      <w:r>
        <w:rPr>
          <w:b/>
          <w:sz w:val="24"/>
          <w:szCs w:val="24"/>
        </w:rPr>
        <w:t xml:space="preserve">Bagian Utama </w:t>
      </w:r>
      <w:r>
        <w:rPr>
          <w:sz w:val="24"/>
          <w:szCs w:val="24"/>
        </w:rPr>
        <w:t>terdiri atas</w:t>
      </w:r>
      <w:r>
        <w:rPr>
          <w:spacing w:val="5"/>
          <w:sz w:val="24"/>
          <w:szCs w:val="24"/>
        </w:rPr>
        <w:t xml:space="preserve"> </w:t>
      </w:r>
      <w:r>
        <w:rPr>
          <w:sz w:val="24"/>
          <w:szCs w:val="24"/>
        </w:rPr>
        <w:t>:</w:t>
      </w:r>
    </w:p>
    <w:p>
      <w:pPr>
        <w:pStyle w:val="16"/>
        <w:numPr>
          <w:ilvl w:val="3"/>
          <w:numId w:val="14"/>
        </w:numPr>
        <w:tabs>
          <w:tab w:val="left" w:pos="567"/>
        </w:tabs>
        <w:spacing w:line="360" w:lineRule="auto"/>
        <w:ind w:hanging="1387"/>
        <w:rPr>
          <w:sz w:val="24"/>
          <w:szCs w:val="24"/>
        </w:rPr>
      </w:pPr>
      <w:r>
        <w:rPr>
          <w:sz w:val="24"/>
          <w:szCs w:val="24"/>
        </w:rPr>
        <w:t>BAB I. Pendahuluan (latar belakang, tujuan,</w:t>
      </w:r>
      <w:r>
        <w:rPr>
          <w:spacing w:val="1"/>
          <w:sz w:val="24"/>
          <w:szCs w:val="24"/>
        </w:rPr>
        <w:t xml:space="preserve"> </w:t>
      </w:r>
      <w:r>
        <w:rPr>
          <w:sz w:val="24"/>
          <w:szCs w:val="24"/>
        </w:rPr>
        <w:t>manfaat)</w:t>
      </w:r>
    </w:p>
    <w:p>
      <w:pPr>
        <w:pStyle w:val="16"/>
        <w:tabs>
          <w:tab w:val="left" w:pos="567"/>
        </w:tabs>
        <w:spacing w:line="360" w:lineRule="auto"/>
        <w:ind w:left="567" w:firstLine="567"/>
        <w:rPr>
          <w:sz w:val="24"/>
          <w:szCs w:val="24"/>
        </w:rPr>
      </w:pPr>
      <w:r>
        <w:rPr>
          <w:sz w:val="24"/>
          <w:szCs w:val="24"/>
        </w:rPr>
        <w:t xml:space="preserve">Berisi urgensi pentingnya dilakukan </w:t>
      </w:r>
      <w:r>
        <w:rPr>
          <w:sz w:val="24"/>
          <w:szCs w:val="24"/>
          <w:lang w:val="en-US"/>
        </w:rPr>
        <w:t>praktik</w:t>
      </w:r>
      <w:r>
        <w:rPr>
          <w:sz w:val="24"/>
          <w:szCs w:val="24"/>
        </w:rPr>
        <w:t xml:space="preserve"> kerja lapangan sesuai topik dan judul. Uraian mengenai arti penting lokasi yang menjadi subjek </w:t>
      </w:r>
      <w:r>
        <w:rPr>
          <w:sz w:val="24"/>
          <w:szCs w:val="24"/>
          <w:lang w:val="en-US"/>
        </w:rPr>
        <w:t>praktik</w:t>
      </w:r>
      <w:r>
        <w:rPr>
          <w:sz w:val="24"/>
          <w:szCs w:val="24"/>
        </w:rPr>
        <w:t xml:space="preserve"> kerja lapangan, terutama pada masa yang akan datang.</w:t>
      </w:r>
      <w:r>
        <w:rPr>
          <w:sz w:val="24"/>
          <w:szCs w:val="24"/>
          <w:lang w:val="id-ID"/>
        </w:rPr>
        <w:t xml:space="preserve"> </w:t>
      </w:r>
      <w:r>
        <w:rPr>
          <w:sz w:val="24"/>
          <w:szCs w:val="24"/>
        </w:rPr>
        <w:t xml:space="preserve">Penjelasan mengenai lokasi </w:t>
      </w:r>
      <w:r>
        <w:rPr>
          <w:sz w:val="24"/>
          <w:szCs w:val="24"/>
          <w:lang w:val="en-US"/>
        </w:rPr>
        <w:t>praktik</w:t>
      </w:r>
      <w:r>
        <w:rPr>
          <w:sz w:val="24"/>
          <w:szCs w:val="24"/>
        </w:rPr>
        <w:t xml:space="preserve"> kerja yang dipilih (P</w:t>
      </w:r>
      <w:r>
        <w:rPr>
          <w:rFonts w:hint="default"/>
          <w:sz w:val="24"/>
          <w:szCs w:val="24"/>
          <w:lang w:val="en-US"/>
        </w:rPr>
        <w:t>erusahaan</w:t>
      </w:r>
      <w:r>
        <w:rPr>
          <w:sz w:val="24"/>
          <w:szCs w:val="24"/>
        </w:rPr>
        <w:t>, Instansi, U</w:t>
      </w:r>
      <w:r>
        <w:rPr>
          <w:rFonts w:hint="default"/>
          <w:sz w:val="24"/>
          <w:szCs w:val="24"/>
          <w:lang w:val="en-US"/>
        </w:rPr>
        <w:t xml:space="preserve">saha </w:t>
      </w:r>
      <w:r>
        <w:rPr>
          <w:sz w:val="24"/>
          <w:szCs w:val="24"/>
        </w:rPr>
        <w:t>K</w:t>
      </w:r>
      <w:r>
        <w:rPr>
          <w:rFonts w:hint="default"/>
          <w:sz w:val="24"/>
          <w:szCs w:val="24"/>
          <w:lang w:val="en-US"/>
        </w:rPr>
        <w:t xml:space="preserve">ecil </w:t>
      </w:r>
      <w:r>
        <w:rPr>
          <w:sz w:val="24"/>
          <w:szCs w:val="24"/>
        </w:rPr>
        <w:t>M</w:t>
      </w:r>
      <w:r>
        <w:rPr>
          <w:rFonts w:hint="default"/>
          <w:sz w:val="24"/>
          <w:szCs w:val="24"/>
          <w:lang w:val="en-US"/>
        </w:rPr>
        <w:t>enengah</w:t>
      </w:r>
      <w:r>
        <w:rPr>
          <w:sz w:val="24"/>
          <w:szCs w:val="24"/>
        </w:rPr>
        <w:t xml:space="preserve">, atau </w:t>
      </w:r>
      <w:r>
        <w:rPr>
          <w:rFonts w:hint="default"/>
          <w:sz w:val="24"/>
          <w:szCs w:val="24"/>
          <w:lang w:val="en-US"/>
        </w:rPr>
        <w:t>petani</w:t>
      </w:r>
      <w:r>
        <w:rPr>
          <w:sz w:val="24"/>
          <w:szCs w:val="24"/>
        </w:rPr>
        <w:t xml:space="preserve">). Tentunya lokasi yang dipilih adalah lokasi yang mempunyai kinerja yang bagus dan berkualitas sehingga memiliki keunggulan dibandingkan dengan para pesaing yang ada. </w:t>
      </w:r>
    </w:p>
    <w:p>
      <w:pPr>
        <w:pStyle w:val="16"/>
        <w:tabs>
          <w:tab w:val="left" w:pos="567"/>
        </w:tabs>
        <w:spacing w:line="360" w:lineRule="auto"/>
        <w:ind w:left="567" w:firstLine="567"/>
        <w:rPr>
          <w:bCs/>
          <w:sz w:val="24"/>
          <w:szCs w:val="24"/>
        </w:rPr>
      </w:pPr>
      <w:r>
        <w:rPr>
          <w:bCs/>
          <w:sz w:val="24"/>
          <w:szCs w:val="24"/>
        </w:rPr>
        <w:t xml:space="preserve">Tujuan </w:t>
      </w:r>
      <w:r>
        <w:rPr>
          <w:bCs/>
          <w:sz w:val="24"/>
          <w:szCs w:val="24"/>
          <w:lang w:val="en-US"/>
        </w:rPr>
        <w:t>praktik</w:t>
      </w:r>
      <w:r>
        <w:rPr>
          <w:bCs/>
          <w:sz w:val="24"/>
          <w:szCs w:val="24"/>
        </w:rPr>
        <w:t xml:space="preserve"> Kerja Lapangan adalah m</w:t>
      </w:r>
      <w:r>
        <w:rPr>
          <w:sz w:val="24"/>
          <w:szCs w:val="24"/>
        </w:rPr>
        <w:t xml:space="preserve">enguji kesiapan mahasiswa memasuki dunia kerja dengan melatih penguasaan ketrampilan konseptual, teknikal, dan relational yang sesuai dengan standart yang diharapkan dalam dunia kerja. Selain itu, </w:t>
      </w:r>
      <w:r>
        <w:rPr>
          <w:sz w:val="24"/>
          <w:szCs w:val="24"/>
          <w:lang w:val="en-US"/>
        </w:rPr>
        <w:t>praktik</w:t>
      </w:r>
      <w:r>
        <w:rPr>
          <w:sz w:val="24"/>
          <w:szCs w:val="24"/>
        </w:rPr>
        <w:t xml:space="preserve"> kerja lapangan dapat menjadikan pembelajaran bagi mahasiswa </w:t>
      </w:r>
      <w:r>
        <w:rPr>
          <w:sz w:val="24"/>
          <w:szCs w:val="24"/>
          <w:highlight w:val="none"/>
        </w:rPr>
        <w:t>unt</w:t>
      </w:r>
      <w:r>
        <w:rPr>
          <w:rFonts w:hint="default"/>
          <w:sz w:val="24"/>
          <w:szCs w:val="24"/>
          <w:highlight w:val="none"/>
          <w:lang w:val="en-US"/>
        </w:rPr>
        <w:t>u</w:t>
      </w:r>
      <w:r>
        <w:rPr>
          <w:sz w:val="24"/>
          <w:szCs w:val="24"/>
          <w:highlight w:val="none"/>
        </w:rPr>
        <w:t xml:space="preserve">k </w:t>
      </w:r>
      <w:r>
        <w:rPr>
          <w:sz w:val="24"/>
          <w:szCs w:val="24"/>
        </w:rPr>
        <w:t>mendapatkan pembelajaran dalam bidang</w:t>
      </w:r>
      <w:r>
        <w:rPr>
          <w:rFonts w:hint="default"/>
          <w:sz w:val="24"/>
          <w:szCs w:val="24"/>
          <w:lang w:val="en-US"/>
        </w:rPr>
        <w:t xml:space="preserve"> agribisnis</w:t>
      </w:r>
      <w:r>
        <w:rPr>
          <w:sz w:val="24"/>
          <w:szCs w:val="24"/>
        </w:rPr>
        <w:t xml:space="preserve">. </w:t>
      </w:r>
    </w:p>
    <w:p>
      <w:pPr>
        <w:pStyle w:val="16"/>
        <w:numPr>
          <w:ilvl w:val="3"/>
          <w:numId w:val="14"/>
        </w:numPr>
        <w:tabs>
          <w:tab w:val="left" w:pos="567"/>
        </w:tabs>
        <w:spacing w:line="360" w:lineRule="auto"/>
        <w:ind w:left="567" w:hanging="283"/>
        <w:rPr>
          <w:bCs/>
          <w:sz w:val="24"/>
          <w:szCs w:val="24"/>
        </w:rPr>
      </w:pPr>
      <w:r>
        <w:rPr>
          <w:sz w:val="24"/>
          <w:szCs w:val="24"/>
        </w:rPr>
        <w:t>BAB II. Tinjauan Pustaka</w:t>
      </w:r>
    </w:p>
    <w:p>
      <w:pPr>
        <w:spacing w:line="360" w:lineRule="auto"/>
        <w:ind w:left="567" w:firstLine="567"/>
        <w:rPr>
          <w:sz w:val="24"/>
          <w:szCs w:val="24"/>
        </w:rPr>
      </w:pPr>
      <w:r>
        <w:rPr>
          <w:sz w:val="24"/>
          <w:szCs w:val="24"/>
        </w:rPr>
        <w:t xml:space="preserve">Bab ini berisi telaah hasil-hasil penelitian terdahulu, pendapat peneliti dan teori-teori yang berkaitan dengan topik Usulan </w:t>
      </w:r>
      <w:r>
        <w:rPr>
          <w:sz w:val="24"/>
          <w:szCs w:val="24"/>
          <w:lang w:val="en-US"/>
        </w:rPr>
        <w:t>praktik</w:t>
      </w:r>
      <w:r>
        <w:rPr>
          <w:sz w:val="24"/>
          <w:szCs w:val="24"/>
        </w:rPr>
        <w:t xml:space="preserve"> Kerja Lapangan yang dipilih.</w:t>
      </w:r>
    </w:p>
    <w:p>
      <w:pPr>
        <w:spacing w:line="360" w:lineRule="auto"/>
        <w:ind w:left="567" w:firstLine="567"/>
        <w:rPr>
          <w:sz w:val="24"/>
          <w:szCs w:val="24"/>
        </w:rPr>
      </w:pPr>
    </w:p>
    <w:p>
      <w:pPr>
        <w:pStyle w:val="16"/>
        <w:numPr>
          <w:ilvl w:val="0"/>
          <w:numId w:val="15"/>
        </w:numPr>
        <w:spacing w:line="360" w:lineRule="auto"/>
        <w:ind w:left="567" w:hanging="283"/>
        <w:rPr>
          <w:sz w:val="24"/>
          <w:szCs w:val="24"/>
        </w:rPr>
      </w:pPr>
      <w:r>
        <w:rPr>
          <w:sz w:val="24"/>
          <w:szCs w:val="24"/>
        </w:rPr>
        <w:t xml:space="preserve">BAB III. </w:t>
      </w:r>
      <w:r>
        <w:rPr>
          <w:rFonts w:hint="default"/>
          <w:sz w:val="24"/>
          <w:szCs w:val="24"/>
          <w:lang w:val="en-US"/>
        </w:rPr>
        <w:t>Metode Praktik Kerja Lapangan</w:t>
      </w:r>
    </w:p>
    <w:p>
      <w:pPr>
        <w:pStyle w:val="16"/>
        <w:spacing w:line="360" w:lineRule="auto"/>
        <w:ind w:left="567" w:firstLine="0"/>
        <w:rPr>
          <w:sz w:val="24"/>
          <w:szCs w:val="24"/>
        </w:rPr>
      </w:pPr>
      <w:r>
        <w:rPr>
          <w:sz w:val="24"/>
          <w:szCs w:val="24"/>
        </w:rPr>
        <w:t xml:space="preserve">Metode </w:t>
      </w:r>
      <w:r>
        <w:rPr>
          <w:sz w:val="24"/>
          <w:szCs w:val="24"/>
          <w:lang w:val="en-US"/>
        </w:rPr>
        <w:t>praktik</w:t>
      </w:r>
      <w:r>
        <w:rPr>
          <w:sz w:val="24"/>
          <w:szCs w:val="24"/>
        </w:rPr>
        <w:t xml:space="preserve"> Kerja Lapangan (perlu ditambahkan informasi tentang jadwal kegiatan PKL, mulai dari persiapan, pelaksanaan hingga konsultasi dan pelaporan).</w:t>
      </w:r>
    </w:p>
    <w:p>
      <w:pPr>
        <w:pStyle w:val="16"/>
        <w:spacing w:line="360" w:lineRule="auto"/>
        <w:ind w:left="567" w:firstLine="0"/>
        <w:rPr>
          <w:rStyle w:val="11"/>
        </w:rPr>
      </w:pPr>
      <w:r>
        <w:rPr>
          <w:b/>
          <w:sz w:val="24"/>
          <w:szCs w:val="24"/>
        </w:rPr>
        <w:t xml:space="preserve">3.1. Waktu dan Tempat Pelaksanaan </w:t>
      </w:r>
    </w:p>
    <w:p>
      <w:pPr>
        <w:pStyle w:val="16"/>
        <w:spacing w:line="360" w:lineRule="auto"/>
        <w:ind w:left="567" w:firstLine="0"/>
        <w:rPr>
          <w:rStyle w:val="11"/>
          <w:rFonts w:hint="default"/>
          <w:sz w:val="24"/>
          <w:szCs w:val="24"/>
          <w:lang w:val="en-US"/>
        </w:rPr>
      </w:pPr>
      <w:r>
        <w:rPr>
          <w:rStyle w:val="11"/>
          <w:rFonts w:hint="default"/>
          <w:sz w:val="24"/>
          <w:szCs w:val="24"/>
          <w:lang w:val="en-US"/>
        </w:rPr>
        <w:t>Pelaksanaan Praktik Kerja Lapangan dilaksanakan selama 30 hari kerja.</w:t>
      </w:r>
    </w:p>
    <w:p>
      <w:pPr>
        <w:pStyle w:val="16"/>
        <w:spacing w:line="360" w:lineRule="auto"/>
        <w:ind w:left="567" w:firstLine="0"/>
        <w:rPr>
          <w:b/>
          <w:sz w:val="24"/>
          <w:szCs w:val="24"/>
        </w:rPr>
      </w:pPr>
      <w:r>
        <w:rPr>
          <w:b/>
          <w:sz w:val="24"/>
          <w:szCs w:val="24"/>
        </w:rPr>
        <w:t xml:space="preserve">3.2. Metode Pelaksanaan </w:t>
      </w:r>
      <w:r>
        <w:rPr>
          <w:rFonts w:hint="default"/>
          <w:b/>
          <w:sz w:val="24"/>
          <w:szCs w:val="24"/>
          <w:lang w:val="en-US"/>
        </w:rPr>
        <w:t>P</w:t>
      </w:r>
      <w:r>
        <w:rPr>
          <w:b/>
          <w:sz w:val="24"/>
          <w:szCs w:val="24"/>
          <w:lang w:val="en-US"/>
        </w:rPr>
        <w:t>raktik</w:t>
      </w:r>
      <w:r>
        <w:rPr>
          <w:b/>
          <w:sz w:val="24"/>
          <w:szCs w:val="24"/>
        </w:rPr>
        <w:t xml:space="preserve"> Kerja Lapangan</w:t>
      </w:r>
    </w:p>
    <w:p>
      <w:pPr>
        <w:spacing w:line="360" w:lineRule="auto"/>
        <w:ind w:left="567" w:firstLine="567"/>
        <w:rPr>
          <w:b/>
          <w:sz w:val="24"/>
          <w:szCs w:val="24"/>
          <w:highlight w:val="none"/>
        </w:rPr>
      </w:pPr>
      <w:r>
        <w:rPr>
          <w:sz w:val="24"/>
          <w:szCs w:val="24"/>
          <w:highlight w:val="none"/>
        </w:rPr>
        <w:t>Adapun metode p</w:t>
      </w:r>
      <w:r>
        <w:rPr>
          <w:rFonts w:hint="default"/>
          <w:sz w:val="24"/>
          <w:szCs w:val="24"/>
          <w:highlight w:val="none"/>
          <w:lang w:val="en-US"/>
        </w:rPr>
        <w:t>elaksanaan</w:t>
      </w:r>
      <w:r>
        <w:rPr>
          <w:sz w:val="24"/>
          <w:szCs w:val="24"/>
          <w:highlight w:val="none"/>
        </w:rPr>
        <w:t xml:space="preserve"> dalam kegiatan </w:t>
      </w:r>
      <w:r>
        <w:rPr>
          <w:sz w:val="24"/>
          <w:szCs w:val="24"/>
          <w:highlight w:val="none"/>
          <w:lang w:val="en-US"/>
        </w:rPr>
        <w:t>praktik</w:t>
      </w:r>
      <w:r>
        <w:rPr>
          <w:sz w:val="24"/>
          <w:szCs w:val="24"/>
          <w:highlight w:val="none"/>
        </w:rPr>
        <w:t xml:space="preserve"> kerja lapangan  </w:t>
      </w:r>
      <w:r>
        <w:rPr>
          <w:rFonts w:hint="default"/>
          <w:sz w:val="24"/>
          <w:szCs w:val="24"/>
          <w:highlight w:val="none"/>
          <w:lang w:val="en-US"/>
        </w:rPr>
        <w:t>d</w:t>
      </w:r>
      <w:r>
        <w:rPr>
          <w:sz w:val="24"/>
          <w:szCs w:val="24"/>
          <w:highlight w:val="none"/>
        </w:rPr>
        <w:t>apat dilakukan dengan cara sebagai berikut :</w:t>
      </w:r>
    </w:p>
    <w:p>
      <w:pPr>
        <w:pStyle w:val="16"/>
        <w:numPr>
          <w:ilvl w:val="0"/>
          <w:numId w:val="16"/>
        </w:numPr>
        <w:spacing w:line="360" w:lineRule="auto"/>
        <w:ind w:left="851" w:hanging="284"/>
        <w:rPr>
          <w:sz w:val="24"/>
          <w:szCs w:val="24"/>
          <w:highlight w:val="none"/>
        </w:rPr>
      </w:pPr>
      <w:r>
        <w:rPr>
          <w:rFonts w:hint="default"/>
          <w:sz w:val="24"/>
          <w:szCs w:val="24"/>
          <w:highlight w:val="none"/>
          <w:lang w:val="en-US"/>
        </w:rPr>
        <w:t>P</w:t>
      </w:r>
      <w:r>
        <w:rPr>
          <w:sz w:val="24"/>
          <w:szCs w:val="24"/>
          <w:highlight w:val="none"/>
          <w:lang w:val="en-US"/>
        </w:rPr>
        <w:t>raktik</w:t>
      </w:r>
      <w:r>
        <w:rPr>
          <w:sz w:val="24"/>
          <w:szCs w:val="24"/>
          <w:highlight w:val="none"/>
        </w:rPr>
        <w:t xml:space="preserve"> Langsung di Lapang</w:t>
      </w:r>
    </w:p>
    <w:p>
      <w:pPr>
        <w:pStyle w:val="16"/>
        <w:numPr>
          <w:ilvl w:val="0"/>
          <w:numId w:val="16"/>
        </w:numPr>
        <w:spacing w:line="360" w:lineRule="auto"/>
        <w:ind w:left="851" w:hanging="284"/>
        <w:rPr>
          <w:sz w:val="24"/>
          <w:szCs w:val="24"/>
          <w:highlight w:val="none"/>
        </w:rPr>
      </w:pPr>
      <w:r>
        <w:rPr>
          <w:rFonts w:hint="default"/>
          <w:sz w:val="24"/>
          <w:szCs w:val="24"/>
          <w:highlight w:val="none"/>
          <w:lang w:val="en-US"/>
        </w:rPr>
        <w:t xml:space="preserve">Observasi, </w:t>
      </w:r>
      <w:r>
        <w:rPr>
          <w:sz w:val="24"/>
          <w:szCs w:val="24"/>
          <w:highlight w:val="none"/>
        </w:rPr>
        <w:t>Wawancara</w:t>
      </w:r>
    </w:p>
    <w:p>
      <w:pPr>
        <w:pStyle w:val="16"/>
        <w:numPr>
          <w:ilvl w:val="0"/>
          <w:numId w:val="16"/>
        </w:numPr>
        <w:spacing w:line="360" w:lineRule="auto"/>
        <w:ind w:left="851" w:hanging="284"/>
        <w:rPr>
          <w:sz w:val="24"/>
          <w:szCs w:val="24"/>
          <w:highlight w:val="none"/>
        </w:rPr>
      </w:pPr>
      <w:r>
        <w:rPr>
          <w:sz w:val="24"/>
          <w:szCs w:val="24"/>
          <w:highlight w:val="none"/>
        </w:rPr>
        <w:t xml:space="preserve">Studi literatur: Digunakan untuk melengkapi bahan-bahan dan informasi yang didapat selama melakukan </w:t>
      </w:r>
      <w:r>
        <w:rPr>
          <w:sz w:val="24"/>
          <w:szCs w:val="24"/>
          <w:highlight w:val="none"/>
          <w:lang w:val="en-US"/>
        </w:rPr>
        <w:t>praktik</w:t>
      </w:r>
      <w:r>
        <w:rPr>
          <w:sz w:val="24"/>
          <w:szCs w:val="24"/>
          <w:highlight w:val="none"/>
        </w:rPr>
        <w:t xml:space="preserve"> kerja lapangan, yaitu yang berasal dari literatur atau pustaka. Data yang didapat dari studi literatur ini berupa data sekunder, yaitu data yang didapat bukan dari sumber-sumber asli.</w:t>
      </w:r>
    </w:p>
    <w:p>
      <w:pPr>
        <w:pStyle w:val="16"/>
        <w:spacing w:line="360" w:lineRule="auto"/>
        <w:ind w:left="567" w:firstLine="0"/>
        <w:rPr>
          <w:b/>
          <w:sz w:val="24"/>
          <w:szCs w:val="24"/>
          <w:highlight w:val="none"/>
        </w:rPr>
      </w:pPr>
      <w:r>
        <w:rPr>
          <w:b/>
          <w:sz w:val="24"/>
          <w:szCs w:val="24"/>
          <w:highlight w:val="none"/>
        </w:rPr>
        <w:t>3.3. Metode Pengumpulan Data</w:t>
      </w:r>
    </w:p>
    <w:p>
      <w:pPr>
        <w:spacing w:line="360" w:lineRule="auto"/>
        <w:ind w:left="567" w:firstLine="567"/>
        <w:rPr>
          <w:sz w:val="24"/>
          <w:szCs w:val="24"/>
          <w:highlight w:val="none"/>
        </w:rPr>
      </w:pPr>
      <w:r>
        <w:rPr>
          <w:sz w:val="24"/>
          <w:szCs w:val="24"/>
          <w:highlight w:val="none"/>
        </w:rPr>
        <w:t xml:space="preserve">Adapun teknik pengumpulan data dalam melaksanakan </w:t>
      </w:r>
      <w:r>
        <w:rPr>
          <w:sz w:val="24"/>
          <w:szCs w:val="24"/>
          <w:highlight w:val="none"/>
          <w:lang w:val="en-US"/>
        </w:rPr>
        <w:t>praktik</w:t>
      </w:r>
      <w:r>
        <w:rPr>
          <w:sz w:val="24"/>
          <w:szCs w:val="24"/>
          <w:highlight w:val="none"/>
        </w:rPr>
        <w:t xml:space="preserve"> kerja lapangan adalah sebagai berikut:</w:t>
      </w:r>
    </w:p>
    <w:p>
      <w:pPr>
        <w:pStyle w:val="16"/>
        <w:numPr>
          <w:ilvl w:val="0"/>
          <w:numId w:val="17"/>
        </w:numPr>
        <w:spacing w:line="360" w:lineRule="auto"/>
        <w:ind w:left="851" w:hanging="284"/>
        <w:rPr>
          <w:sz w:val="24"/>
          <w:szCs w:val="24"/>
        </w:rPr>
      </w:pPr>
      <w:r>
        <w:rPr>
          <w:sz w:val="24"/>
          <w:szCs w:val="24"/>
        </w:rPr>
        <w:t xml:space="preserve">Data Primer: Data diperoleh secara langsung dari sumber yang diamati, dimana dalam hal ini sumber yang diamati </w:t>
      </w:r>
      <w:r>
        <w:rPr>
          <w:rFonts w:hint="default"/>
          <w:sz w:val="24"/>
          <w:szCs w:val="24"/>
          <w:lang w:val="en-US"/>
        </w:rPr>
        <w:t>di lokasi PKL</w:t>
      </w:r>
      <w:r>
        <w:rPr>
          <w:sz w:val="24"/>
          <w:szCs w:val="24"/>
        </w:rPr>
        <w:t>. Data diperoleh melalui metode wawancara</w:t>
      </w:r>
      <w:r>
        <w:rPr>
          <w:rFonts w:hint="default"/>
          <w:sz w:val="24"/>
          <w:szCs w:val="24"/>
          <w:lang w:val="en-US"/>
        </w:rPr>
        <w:t xml:space="preserve"> dan observasi</w:t>
      </w:r>
      <w:r>
        <w:rPr>
          <w:sz w:val="24"/>
          <w:szCs w:val="24"/>
        </w:rPr>
        <w:t>.</w:t>
      </w:r>
    </w:p>
    <w:p>
      <w:pPr>
        <w:pStyle w:val="16"/>
        <w:numPr>
          <w:ilvl w:val="0"/>
          <w:numId w:val="17"/>
        </w:numPr>
        <w:spacing w:line="360" w:lineRule="auto"/>
        <w:ind w:left="851" w:hanging="284"/>
        <w:rPr>
          <w:sz w:val="24"/>
          <w:szCs w:val="24"/>
        </w:rPr>
      </w:pPr>
      <w:r>
        <w:rPr>
          <w:sz w:val="24"/>
          <w:szCs w:val="24"/>
        </w:rPr>
        <w:t xml:space="preserve">Data Sekunder: Data sekunder adalah data yang digunakan sebagai pendukung data primer. Data ini diambil atau diperoleh secara langsung dari pustaka, peneliti terlebih dahulu dan lembaga atau instansi terkait yang berhubungan dengan kegiatan </w:t>
      </w:r>
      <w:r>
        <w:rPr>
          <w:sz w:val="24"/>
          <w:szCs w:val="24"/>
          <w:lang w:val="en-US"/>
        </w:rPr>
        <w:t>praktik</w:t>
      </w:r>
      <w:r>
        <w:rPr>
          <w:sz w:val="24"/>
          <w:szCs w:val="24"/>
        </w:rPr>
        <w:t xml:space="preserve"> kerja lapangan</w:t>
      </w:r>
    </w:p>
    <w:p>
      <w:pPr>
        <w:pStyle w:val="16"/>
        <w:numPr>
          <w:ilvl w:val="0"/>
          <w:numId w:val="17"/>
        </w:numPr>
        <w:spacing w:line="360" w:lineRule="auto"/>
        <w:ind w:left="851" w:hanging="284"/>
        <w:rPr>
          <w:sz w:val="24"/>
          <w:szCs w:val="24"/>
        </w:rPr>
      </w:pPr>
      <w:r>
        <w:rPr>
          <w:sz w:val="24"/>
          <w:szCs w:val="24"/>
        </w:rPr>
        <w:t xml:space="preserve">Dokumentasi: Dokumentasi adalah salah satu alat kelengkapan data yang bertujuan untuk menunjang informasi yang sudah di dapat di lapang sehingga deskripsi dan argumentasi yang dimunculkan akan semakin optimal. Dokumentasi ini dapat berupa foto kegiatan selama </w:t>
      </w:r>
      <w:r>
        <w:rPr>
          <w:sz w:val="24"/>
          <w:szCs w:val="24"/>
          <w:lang w:val="en-US"/>
        </w:rPr>
        <w:t>praktik</w:t>
      </w:r>
      <w:r>
        <w:rPr>
          <w:sz w:val="24"/>
          <w:szCs w:val="24"/>
        </w:rPr>
        <w:t xml:space="preserve"> kerja lapangan dan lain sebagainya terkait aktifitas yang dilakukan saat </w:t>
      </w:r>
      <w:r>
        <w:rPr>
          <w:sz w:val="24"/>
          <w:szCs w:val="24"/>
          <w:lang w:val="en-US"/>
        </w:rPr>
        <w:t>praktik</w:t>
      </w:r>
      <w:r>
        <w:rPr>
          <w:sz w:val="24"/>
          <w:szCs w:val="24"/>
        </w:rPr>
        <w:t xml:space="preserve"> kerja lapangan.</w:t>
      </w:r>
    </w:p>
    <w:p>
      <w:pPr>
        <w:pStyle w:val="16"/>
        <w:spacing w:line="360" w:lineRule="auto"/>
        <w:ind w:left="567" w:firstLine="0"/>
        <w:rPr>
          <w:rFonts w:hint="default"/>
          <w:b/>
          <w:sz w:val="24"/>
          <w:szCs w:val="24"/>
          <w:lang w:val="en-US"/>
        </w:rPr>
      </w:pPr>
      <w:r>
        <w:rPr>
          <w:b/>
          <w:sz w:val="24"/>
          <w:szCs w:val="24"/>
        </w:rPr>
        <w:t xml:space="preserve">3.4. </w:t>
      </w:r>
      <w:r>
        <w:rPr>
          <w:rFonts w:hint="default"/>
          <w:b/>
          <w:sz w:val="24"/>
          <w:szCs w:val="24"/>
          <w:lang w:val="en-US"/>
        </w:rPr>
        <w:t>Pengolahan Data</w:t>
      </w:r>
    </w:p>
    <w:p>
      <w:pPr>
        <w:pStyle w:val="16"/>
        <w:spacing w:line="360" w:lineRule="auto"/>
        <w:ind w:left="567" w:firstLine="419" w:firstLineChars="0"/>
        <w:rPr>
          <w:rFonts w:hint="default"/>
          <w:b w:val="0"/>
          <w:bCs/>
          <w:sz w:val="24"/>
          <w:szCs w:val="24"/>
          <w:lang w:val="en-US"/>
        </w:rPr>
      </w:pPr>
      <w:r>
        <w:rPr>
          <w:rFonts w:hint="default"/>
          <w:b w:val="0"/>
          <w:bCs/>
          <w:sz w:val="24"/>
          <w:szCs w:val="24"/>
          <w:lang w:val="en-US"/>
        </w:rPr>
        <w:t xml:space="preserve">Pengolahan data yaitu cara yang digunakan untuk mengolah data hasil Praktik kerja lapangan yang sudah dilaksanakan selama 30 hari. </w:t>
      </w:r>
    </w:p>
    <w:p>
      <w:pPr>
        <w:pStyle w:val="16"/>
        <w:spacing w:line="360" w:lineRule="auto"/>
        <w:ind w:left="567" w:firstLine="419" w:firstLineChars="0"/>
        <w:rPr>
          <w:rFonts w:hint="default"/>
          <w:b w:val="0"/>
          <w:bCs/>
          <w:sz w:val="24"/>
          <w:szCs w:val="24"/>
          <w:lang w:val="en-US"/>
        </w:rPr>
      </w:pPr>
    </w:p>
    <w:p>
      <w:pPr>
        <w:pStyle w:val="16"/>
        <w:spacing w:line="360" w:lineRule="auto"/>
        <w:ind w:left="567" w:firstLine="0"/>
        <w:rPr>
          <w:b/>
          <w:sz w:val="24"/>
          <w:szCs w:val="24"/>
        </w:rPr>
      </w:pPr>
      <w:r>
        <w:rPr>
          <w:rFonts w:hint="default"/>
          <w:b/>
          <w:sz w:val="24"/>
          <w:szCs w:val="24"/>
          <w:lang w:val="en-US"/>
        </w:rPr>
        <w:t xml:space="preserve">3.5. </w:t>
      </w:r>
      <w:r>
        <w:rPr>
          <w:b/>
          <w:sz w:val="24"/>
          <w:szCs w:val="24"/>
        </w:rPr>
        <w:t xml:space="preserve">Jadwal Kegiatan </w:t>
      </w:r>
      <w:r>
        <w:rPr>
          <w:b/>
          <w:sz w:val="24"/>
          <w:szCs w:val="24"/>
          <w:lang w:val="en-US"/>
        </w:rPr>
        <w:t>praktik</w:t>
      </w:r>
      <w:r>
        <w:rPr>
          <w:b/>
          <w:sz w:val="24"/>
          <w:szCs w:val="24"/>
        </w:rPr>
        <w:t xml:space="preserve"> Kerja Lapangan</w:t>
      </w:r>
    </w:p>
    <w:p>
      <w:pPr>
        <w:spacing w:line="360" w:lineRule="auto"/>
        <w:ind w:left="567" w:firstLine="567"/>
        <w:rPr>
          <w:sz w:val="24"/>
          <w:szCs w:val="24"/>
        </w:rPr>
      </w:pPr>
      <w:r>
        <w:rPr>
          <w:sz w:val="24"/>
          <w:szCs w:val="24"/>
        </w:rPr>
        <w:t xml:space="preserve">Jadwal kegiatan </w:t>
      </w:r>
      <w:r>
        <w:rPr>
          <w:sz w:val="24"/>
          <w:szCs w:val="24"/>
          <w:lang w:val="en-US"/>
        </w:rPr>
        <w:t>praktik</w:t>
      </w:r>
      <w:r>
        <w:rPr>
          <w:sz w:val="24"/>
          <w:szCs w:val="24"/>
        </w:rPr>
        <w:t xml:space="preserve"> kerja lapangan berfungsi sebagai pedoman mahasiswa dalam kegiatan </w:t>
      </w:r>
      <w:r>
        <w:rPr>
          <w:sz w:val="24"/>
          <w:szCs w:val="24"/>
          <w:lang w:val="en-US"/>
        </w:rPr>
        <w:t>praktik</w:t>
      </w:r>
      <w:r>
        <w:rPr>
          <w:sz w:val="24"/>
          <w:szCs w:val="24"/>
        </w:rPr>
        <w:t xml:space="preserve"> kerja lapangan agar kegiatan </w:t>
      </w:r>
      <w:r>
        <w:rPr>
          <w:sz w:val="24"/>
          <w:szCs w:val="24"/>
          <w:lang w:val="en-US"/>
        </w:rPr>
        <w:t>praktik</w:t>
      </w:r>
      <w:r>
        <w:rPr>
          <w:sz w:val="24"/>
          <w:szCs w:val="24"/>
        </w:rPr>
        <w:t xml:space="preserve"> kerja lapangan bermanfaat dan berjalan sesuai tujuan awal.</w:t>
      </w:r>
    </w:p>
    <w:p>
      <w:pPr>
        <w:spacing w:line="360" w:lineRule="auto"/>
        <w:ind w:left="567" w:firstLine="567"/>
        <w:rPr>
          <w:sz w:val="24"/>
          <w:szCs w:val="24"/>
        </w:rPr>
      </w:pPr>
    </w:p>
    <w:p>
      <w:pPr>
        <w:pStyle w:val="16"/>
        <w:numPr>
          <w:ilvl w:val="0"/>
          <w:numId w:val="14"/>
        </w:numPr>
        <w:tabs>
          <w:tab w:val="left" w:pos="284"/>
        </w:tabs>
        <w:spacing w:line="360" w:lineRule="auto"/>
        <w:ind w:hanging="1012"/>
        <w:rPr>
          <w:sz w:val="24"/>
          <w:szCs w:val="24"/>
        </w:rPr>
      </w:pPr>
      <w:r>
        <w:rPr>
          <w:b/>
          <w:sz w:val="24"/>
          <w:szCs w:val="24"/>
        </w:rPr>
        <w:t xml:space="preserve">Bagian Akhir </w:t>
      </w:r>
      <w:r>
        <w:rPr>
          <w:sz w:val="24"/>
          <w:szCs w:val="24"/>
        </w:rPr>
        <w:t>terdiri atas:</w:t>
      </w:r>
    </w:p>
    <w:p>
      <w:pPr>
        <w:pStyle w:val="16"/>
        <w:numPr>
          <w:ilvl w:val="3"/>
          <w:numId w:val="14"/>
        </w:numPr>
        <w:tabs>
          <w:tab w:val="left" w:pos="567"/>
        </w:tabs>
        <w:spacing w:line="360" w:lineRule="auto"/>
        <w:ind w:left="567" w:hanging="283"/>
        <w:rPr>
          <w:sz w:val="24"/>
          <w:szCs w:val="24"/>
        </w:rPr>
        <w:sectPr>
          <w:pgSz w:w="11910" w:h="16840"/>
          <w:pgMar w:top="1580" w:right="1300" w:bottom="1080" w:left="1680" w:header="0" w:footer="700" w:gutter="0"/>
          <w:cols w:space="720" w:num="1"/>
        </w:sectPr>
      </w:pPr>
      <w:r>
        <w:rPr>
          <w:sz w:val="24"/>
          <w:szCs w:val="24"/>
        </w:rPr>
        <w:t>Daftar Pustak</w:t>
      </w:r>
      <w:r>
        <w:rPr>
          <w:sz w:val="24"/>
          <w:szCs w:val="24"/>
          <w:lang w:val="id-ID"/>
        </w:rPr>
        <w:t>a</w:t>
      </w:r>
    </w:p>
    <w:p>
      <w:pPr>
        <w:pStyle w:val="16"/>
        <w:numPr>
          <w:ilvl w:val="3"/>
          <w:numId w:val="14"/>
        </w:numPr>
        <w:tabs>
          <w:tab w:val="left" w:pos="567"/>
        </w:tabs>
        <w:spacing w:line="360" w:lineRule="auto"/>
        <w:ind w:right="399" w:hanging="1387"/>
      </w:pPr>
      <w:r>
        <w:rPr>
          <w:sz w:val="24"/>
          <w:szCs w:val="24"/>
        </w:rPr>
        <w:t>Lampiran</w:t>
      </w:r>
    </w:p>
    <w:p>
      <w:pPr>
        <w:pStyle w:val="16"/>
        <w:numPr>
          <w:ilvl w:val="0"/>
          <w:numId w:val="0"/>
        </w:numPr>
        <w:tabs>
          <w:tab w:val="left" w:pos="567"/>
        </w:tabs>
        <w:spacing w:line="360" w:lineRule="auto"/>
        <w:ind w:left="284" w:leftChars="0" w:right="399" w:rightChars="0"/>
      </w:pPr>
      <w:r>
        <w:rPr>
          <w:rFonts w:hint="default"/>
          <w:sz w:val="24"/>
          <w:szCs w:val="24"/>
          <w:lang w:val="en-US"/>
        </w:rPr>
        <w:tab/>
      </w:r>
      <w:r>
        <w:rPr>
          <w:rFonts w:hint="default"/>
          <w:sz w:val="24"/>
          <w:szCs w:val="24"/>
          <w:lang w:val="en-US"/>
        </w:rPr>
        <w:tab/>
      </w:r>
      <w:r>
        <w:rPr>
          <w:sz w:val="24"/>
          <w:szCs w:val="24"/>
        </w:rPr>
        <w:t>Beberapa hal yang dapat dilampirkan di dalam usulan PKL antara lain surat penunjukkan pembimbing PKL, denah menuju lokasi PKL, dan kuesioner untuk</w:t>
      </w:r>
      <w:r>
        <w:rPr>
          <w:spacing w:val="5"/>
          <w:sz w:val="24"/>
          <w:szCs w:val="24"/>
        </w:rPr>
        <w:t xml:space="preserve"> </w:t>
      </w:r>
      <w:r>
        <w:rPr>
          <w:sz w:val="24"/>
          <w:szCs w:val="24"/>
        </w:rPr>
        <w:t>PKL, log book, dokumentasi kegiatan.</w:t>
      </w:r>
    </w:p>
    <w:p>
      <w:pPr>
        <w:pStyle w:val="4"/>
        <w:spacing w:line="360" w:lineRule="auto"/>
        <w:ind w:left="420" w:leftChars="0" w:right="395" w:firstLine="420" w:firstLineChars="0"/>
      </w:pPr>
      <w:r>
        <w:t>Kekhususan dari Usul PKL adalah dalam penulisan masing-masing</w:t>
      </w:r>
      <w:r>
        <w:rPr>
          <w:spacing w:val="-35"/>
        </w:rPr>
        <w:t xml:space="preserve"> </w:t>
      </w:r>
      <w:r>
        <w:t>bagian, diatur tidak berdiri sendiri sebagai bab-bab dengan halaman baru, namun bersambung terus satu sama lain dan hanya dipisahkan oleh garis lurus horizontal selebar halaman, dengan urutan sebagai berikut:</w:t>
      </w:r>
    </w:p>
    <w:p>
      <w:pPr>
        <w:pStyle w:val="16"/>
        <w:numPr>
          <w:ilvl w:val="0"/>
          <w:numId w:val="18"/>
        </w:numPr>
        <w:tabs>
          <w:tab w:val="left" w:pos="284"/>
        </w:tabs>
        <w:spacing w:line="360" w:lineRule="auto"/>
        <w:ind w:left="284" w:hanging="284"/>
        <w:rPr>
          <w:sz w:val="24"/>
          <w:szCs w:val="24"/>
        </w:rPr>
      </w:pPr>
      <w:r>
        <w:rPr>
          <w:sz w:val="24"/>
          <w:szCs w:val="24"/>
        </w:rPr>
        <w:t>JUDUL</w:t>
      </w:r>
    </w:p>
    <w:p>
      <w:pPr>
        <w:pStyle w:val="16"/>
        <w:numPr>
          <w:ilvl w:val="0"/>
          <w:numId w:val="18"/>
        </w:numPr>
        <w:tabs>
          <w:tab w:val="left" w:pos="284"/>
        </w:tabs>
        <w:spacing w:line="360" w:lineRule="auto"/>
        <w:ind w:left="284" w:hanging="284"/>
        <w:rPr>
          <w:sz w:val="24"/>
          <w:szCs w:val="24"/>
        </w:rPr>
      </w:pPr>
      <w:r>
        <w:rPr>
          <w:sz w:val="24"/>
          <w:szCs w:val="24"/>
        </w:rPr>
        <w:t>LATAR</w:t>
      </w:r>
      <w:r>
        <w:rPr>
          <w:spacing w:val="2"/>
          <w:sz w:val="24"/>
          <w:szCs w:val="24"/>
        </w:rPr>
        <w:t xml:space="preserve"> </w:t>
      </w:r>
      <w:r>
        <w:rPr>
          <w:sz w:val="24"/>
          <w:szCs w:val="24"/>
        </w:rPr>
        <w:t>BELAKANG</w:t>
      </w:r>
    </w:p>
    <w:p>
      <w:pPr>
        <w:pStyle w:val="16"/>
        <w:numPr>
          <w:ilvl w:val="0"/>
          <w:numId w:val="18"/>
        </w:numPr>
        <w:tabs>
          <w:tab w:val="left" w:pos="284"/>
        </w:tabs>
        <w:spacing w:line="360" w:lineRule="auto"/>
        <w:ind w:left="284" w:hanging="284"/>
        <w:rPr>
          <w:sz w:val="24"/>
          <w:szCs w:val="24"/>
        </w:rPr>
      </w:pPr>
      <w:r>
        <w:rPr>
          <w:sz w:val="24"/>
          <w:szCs w:val="24"/>
        </w:rPr>
        <w:t>TUJUAN</w:t>
      </w:r>
    </w:p>
    <w:p>
      <w:pPr>
        <w:pStyle w:val="16"/>
        <w:numPr>
          <w:ilvl w:val="0"/>
          <w:numId w:val="18"/>
        </w:numPr>
        <w:tabs>
          <w:tab w:val="left" w:pos="284"/>
        </w:tabs>
        <w:spacing w:line="360" w:lineRule="auto"/>
        <w:ind w:left="284" w:hanging="284"/>
        <w:rPr>
          <w:sz w:val="24"/>
          <w:szCs w:val="24"/>
        </w:rPr>
      </w:pPr>
      <w:r>
        <w:rPr>
          <w:sz w:val="24"/>
          <w:szCs w:val="24"/>
        </w:rPr>
        <w:t>MANFAAT</w:t>
      </w:r>
    </w:p>
    <w:p>
      <w:pPr>
        <w:pStyle w:val="16"/>
        <w:numPr>
          <w:ilvl w:val="0"/>
          <w:numId w:val="18"/>
        </w:numPr>
        <w:tabs>
          <w:tab w:val="left" w:pos="284"/>
        </w:tabs>
        <w:spacing w:line="360" w:lineRule="auto"/>
        <w:ind w:left="284" w:hanging="284"/>
        <w:rPr>
          <w:sz w:val="24"/>
          <w:szCs w:val="24"/>
        </w:rPr>
      </w:pPr>
      <w:r>
        <w:rPr>
          <w:sz w:val="24"/>
          <w:szCs w:val="24"/>
        </w:rPr>
        <w:t>TINJAUAN</w:t>
      </w:r>
      <w:r>
        <w:rPr>
          <w:spacing w:val="2"/>
          <w:sz w:val="24"/>
          <w:szCs w:val="24"/>
        </w:rPr>
        <w:t xml:space="preserve"> </w:t>
      </w:r>
      <w:r>
        <w:rPr>
          <w:sz w:val="24"/>
          <w:szCs w:val="24"/>
        </w:rPr>
        <w:t>PUSTAKA</w:t>
      </w:r>
    </w:p>
    <w:p>
      <w:pPr>
        <w:pStyle w:val="16"/>
        <w:numPr>
          <w:ilvl w:val="0"/>
          <w:numId w:val="18"/>
        </w:numPr>
        <w:tabs>
          <w:tab w:val="left" w:pos="284"/>
        </w:tabs>
        <w:spacing w:line="360" w:lineRule="auto"/>
        <w:ind w:left="284" w:hanging="284"/>
        <w:rPr>
          <w:sz w:val="24"/>
          <w:szCs w:val="24"/>
        </w:rPr>
      </w:pPr>
      <w:r>
        <w:rPr>
          <w:sz w:val="24"/>
          <w:szCs w:val="24"/>
        </w:rPr>
        <w:t xml:space="preserve">METODE </w:t>
      </w:r>
      <w:r>
        <w:rPr>
          <w:sz w:val="24"/>
          <w:szCs w:val="24"/>
          <w:lang w:val="en-US"/>
        </w:rPr>
        <w:t>praktik</w:t>
      </w:r>
      <w:r>
        <w:rPr>
          <w:sz w:val="24"/>
          <w:szCs w:val="24"/>
        </w:rPr>
        <w:t xml:space="preserve"> KERJA</w:t>
      </w:r>
      <w:r>
        <w:rPr>
          <w:spacing w:val="-1"/>
          <w:sz w:val="24"/>
          <w:szCs w:val="24"/>
        </w:rPr>
        <w:t xml:space="preserve"> </w:t>
      </w:r>
      <w:r>
        <w:rPr>
          <w:sz w:val="24"/>
          <w:szCs w:val="24"/>
        </w:rPr>
        <w:t>LAPANGAN</w:t>
      </w:r>
    </w:p>
    <w:p>
      <w:pPr>
        <w:pStyle w:val="16"/>
        <w:numPr>
          <w:ilvl w:val="0"/>
          <w:numId w:val="18"/>
        </w:numPr>
        <w:tabs>
          <w:tab w:val="left" w:pos="284"/>
        </w:tabs>
        <w:spacing w:line="360" w:lineRule="auto"/>
        <w:ind w:left="284" w:hanging="284"/>
        <w:rPr>
          <w:sz w:val="24"/>
          <w:szCs w:val="24"/>
        </w:rPr>
      </w:pPr>
      <w:r>
        <w:rPr>
          <w:sz w:val="24"/>
          <w:szCs w:val="24"/>
        </w:rPr>
        <w:t>DAFTAR</w:t>
      </w:r>
      <w:r>
        <w:rPr>
          <w:spacing w:val="1"/>
          <w:sz w:val="24"/>
          <w:szCs w:val="24"/>
        </w:rPr>
        <w:t xml:space="preserve"> </w:t>
      </w:r>
      <w:r>
        <w:rPr>
          <w:sz w:val="24"/>
          <w:szCs w:val="24"/>
        </w:rPr>
        <w:t>PUSTAKA</w:t>
      </w:r>
    </w:p>
    <w:p>
      <w:pPr>
        <w:pStyle w:val="4"/>
        <w:spacing w:line="360" w:lineRule="auto"/>
        <w:ind w:right="275" w:firstLine="567"/>
      </w:pPr>
      <w:r>
        <w:t>Judul (nomor 1 hingga 7) tersebut ditulis tanpa nomor, dengan huruf kapital di tepi kiri halaman, dan dicetak tebal (</w:t>
      </w:r>
      <w:r>
        <w:rPr>
          <w:i/>
        </w:rPr>
        <w:t>bold</w:t>
      </w:r>
      <w:r>
        <w:t>).</w:t>
      </w:r>
    </w:p>
    <w:p>
      <w:pPr>
        <w:spacing w:line="360" w:lineRule="auto"/>
        <w:rPr>
          <w:sz w:val="24"/>
          <w:szCs w:val="24"/>
        </w:rPr>
      </w:pPr>
      <w:r>
        <w:rPr>
          <w:sz w:val="24"/>
          <w:szCs w:val="24"/>
        </w:rPr>
        <w:br w:type="page"/>
      </w:r>
    </w:p>
    <w:p>
      <w:pPr>
        <w:pStyle w:val="4"/>
        <w:spacing w:line="360" w:lineRule="auto"/>
        <w:jc w:val="center"/>
        <w:rPr>
          <w:b/>
          <w:lang w:val="id-ID"/>
        </w:rPr>
      </w:pPr>
      <w:r>
        <w:rPr>
          <w:b/>
          <w:lang w:val="id-ID"/>
        </w:rPr>
        <w:t>BAB IV</w:t>
      </w:r>
    </w:p>
    <w:p>
      <w:pPr>
        <w:pStyle w:val="2"/>
        <w:tabs>
          <w:tab w:val="left" w:pos="874"/>
        </w:tabs>
        <w:spacing w:line="360" w:lineRule="auto"/>
        <w:ind w:left="0"/>
      </w:pPr>
      <w:r>
        <w:rPr>
          <w:bCs w:val="0"/>
          <w:lang w:val="id-ID"/>
        </w:rPr>
        <w:t xml:space="preserve">FORMAT </w:t>
      </w:r>
      <w:r>
        <w:t xml:space="preserve">LAPORAN </w:t>
      </w:r>
      <w:r>
        <w:rPr>
          <w:lang w:val="en-US"/>
        </w:rPr>
        <w:t>PRAKTIK</w:t>
      </w:r>
      <w:r>
        <w:t xml:space="preserve"> KERJA LAPANGAN</w:t>
      </w:r>
    </w:p>
    <w:p>
      <w:pPr>
        <w:pStyle w:val="4"/>
        <w:spacing w:line="360" w:lineRule="auto"/>
        <w:ind w:right="395"/>
      </w:pPr>
    </w:p>
    <w:p>
      <w:pPr>
        <w:pStyle w:val="4"/>
        <w:spacing w:line="360" w:lineRule="auto"/>
        <w:ind w:right="395" w:firstLine="567"/>
      </w:pPr>
      <w:r>
        <w:t xml:space="preserve">Secara umum laporan </w:t>
      </w:r>
      <w:r>
        <w:rPr>
          <w:lang w:val="en-US"/>
        </w:rPr>
        <w:t>praktik</w:t>
      </w:r>
      <w:r>
        <w:t xml:space="preserve"> Kerja Lapang</w:t>
      </w:r>
      <w:r>
        <w:rPr>
          <w:b/>
        </w:rPr>
        <w:t xml:space="preserve">an </w:t>
      </w:r>
      <w:r>
        <w:t>(PKL) bagi mahasiswa Program Studi S1 AGRIBISNIS terdiri atas 3 bagian. Bagian-bagian</w:t>
      </w:r>
      <w:r>
        <w:rPr>
          <w:spacing w:val="-41"/>
        </w:rPr>
        <w:t xml:space="preserve"> </w:t>
      </w:r>
      <w:r>
        <w:t>tersebut yaitu bagian awal (Pembukaan), bagian utama (Bagian Inti) dan bagian akhir (Penutup), yang diuraikan berikut</w:t>
      </w:r>
      <w:r>
        <w:rPr>
          <w:spacing w:val="-3"/>
        </w:rPr>
        <w:t xml:space="preserve"> </w:t>
      </w:r>
      <w:r>
        <w:t>ini.</w:t>
      </w:r>
    </w:p>
    <w:p>
      <w:pPr>
        <w:pStyle w:val="2"/>
        <w:numPr>
          <w:ilvl w:val="0"/>
          <w:numId w:val="19"/>
        </w:numPr>
        <w:tabs>
          <w:tab w:val="left" w:pos="1231"/>
          <w:tab w:val="left" w:pos="1232"/>
        </w:tabs>
        <w:spacing w:before="1" w:line="360" w:lineRule="auto"/>
        <w:ind w:left="284" w:hanging="284"/>
        <w:jc w:val="left"/>
      </w:pPr>
      <w:r>
        <w:t>Bagian</w:t>
      </w:r>
      <w:r>
        <w:rPr>
          <w:spacing w:val="-2"/>
        </w:rPr>
        <w:t xml:space="preserve"> </w:t>
      </w:r>
      <w:r>
        <w:t>Awal</w:t>
      </w:r>
    </w:p>
    <w:p>
      <w:pPr>
        <w:pStyle w:val="4"/>
        <w:spacing w:line="360" w:lineRule="auto"/>
        <w:ind w:firstLine="567"/>
      </w:pPr>
      <w:r>
        <w:t>Bagian awal dari sebuah Tugas Akhir secara umum terdiri atas :</w:t>
      </w:r>
    </w:p>
    <w:p>
      <w:pPr>
        <w:pStyle w:val="16"/>
        <w:numPr>
          <w:ilvl w:val="0"/>
          <w:numId w:val="20"/>
        </w:numPr>
        <w:tabs>
          <w:tab w:val="left" w:pos="567"/>
        </w:tabs>
        <w:spacing w:line="360" w:lineRule="auto"/>
        <w:ind w:left="567" w:hanging="283"/>
        <w:rPr>
          <w:sz w:val="24"/>
          <w:szCs w:val="24"/>
        </w:rPr>
      </w:pPr>
      <w:r>
        <w:rPr>
          <w:sz w:val="24"/>
          <w:szCs w:val="24"/>
        </w:rPr>
        <w:t>Sampul depan</w:t>
      </w:r>
      <w:r>
        <w:rPr>
          <w:spacing w:val="-4"/>
          <w:sz w:val="24"/>
          <w:szCs w:val="24"/>
        </w:rPr>
        <w:t xml:space="preserve"> </w:t>
      </w:r>
      <w:r>
        <w:rPr>
          <w:sz w:val="24"/>
          <w:szCs w:val="24"/>
        </w:rPr>
        <w:t>(</w:t>
      </w:r>
      <w:r>
        <w:rPr>
          <w:i/>
          <w:sz w:val="24"/>
          <w:szCs w:val="24"/>
        </w:rPr>
        <w:t>cover</w:t>
      </w:r>
      <w:r>
        <w:rPr>
          <w:sz w:val="24"/>
          <w:szCs w:val="24"/>
        </w:rPr>
        <w:t>)</w:t>
      </w:r>
    </w:p>
    <w:p>
      <w:pPr>
        <w:pStyle w:val="4"/>
        <w:spacing w:before="1" w:line="360" w:lineRule="auto"/>
        <w:ind w:left="567" w:right="391" w:firstLine="567"/>
      </w:pPr>
      <w:r>
        <w:t xml:space="preserve">Sampul depan untuk Laporan PKL dibuat </w:t>
      </w:r>
      <w:r>
        <w:rPr>
          <w:i/>
        </w:rPr>
        <w:t xml:space="preserve">soft cover laminating </w:t>
      </w:r>
      <w:r>
        <w:t xml:space="preserve">dan dijilid dengan model terusan (tanpa pita perekat), dengan warna Merah Muda. Sampul depan memuat judul PKL, tulisan </w:t>
      </w:r>
      <w:r>
        <w:rPr>
          <w:lang w:val="en-US"/>
        </w:rPr>
        <w:t>praktik</w:t>
      </w:r>
      <w:r>
        <w:t xml:space="preserve"> KERJA LAPANG</w:t>
      </w:r>
      <w:r>
        <w:rPr>
          <w:b/>
        </w:rPr>
        <w:t>AN</w:t>
      </w:r>
      <w:r>
        <w:t>, Oleh: nama mahasiswa, logo Universitas Diponegoro, nama institusi dan tahun penyelesaian. Kata-kata pada sampul depan menggunakan huruf kapital berwarna hitam dan dicetak tebal (</w:t>
      </w:r>
      <w:r>
        <w:rPr>
          <w:i/>
        </w:rPr>
        <w:t>bold</w:t>
      </w:r>
      <w:r>
        <w:t>). Lembar berikutnya setelah sampul depan adalah halaman judul. Halaman judul ini dibuat sama seperti sampul depan (ditulis pada kertas HVS). Di antara sampul depan dan halaman judul penulisan, diberi satu lembar halaman sela berupa kertas kosong berwarna putih (</w:t>
      </w:r>
      <w:r>
        <w:rPr>
          <w:i/>
        </w:rPr>
        <w:t>doorslag</w:t>
      </w:r>
      <w:r>
        <w:t>).</w:t>
      </w:r>
    </w:p>
    <w:p>
      <w:pPr>
        <w:pStyle w:val="16"/>
        <w:numPr>
          <w:ilvl w:val="0"/>
          <w:numId w:val="20"/>
        </w:numPr>
        <w:tabs>
          <w:tab w:val="left" w:pos="567"/>
        </w:tabs>
        <w:spacing w:line="360" w:lineRule="auto"/>
        <w:ind w:left="567" w:hanging="283"/>
        <w:rPr>
          <w:sz w:val="24"/>
          <w:szCs w:val="24"/>
        </w:rPr>
      </w:pPr>
      <w:r>
        <w:rPr>
          <w:sz w:val="24"/>
          <w:szCs w:val="24"/>
        </w:rPr>
        <w:t>Halaman Judul</w:t>
      </w:r>
    </w:p>
    <w:p>
      <w:pPr>
        <w:pStyle w:val="4"/>
        <w:spacing w:line="360" w:lineRule="auto"/>
        <w:ind w:left="1134"/>
      </w:pPr>
      <w:r>
        <w:t>Halaman judul laporan PKL memuat:</w:t>
      </w:r>
    </w:p>
    <w:tbl>
      <w:tblPr>
        <w:tblStyle w:val="13"/>
        <w:tblW w:w="0" w:type="auto"/>
        <w:tblInd w:w="612" w:type="dxa"/>
        <w:tblLayout w:type="fixed"/>
        <w:tblCellMar>
          <w:top w:w="0" w:type="dxa"/>
          <w:left w:w="0" w:type="dxa"/>
          <w:bottom w:w="0" w:type="dxa"/>
          <w:right w:w="0" w:type="dxa"/>
        </w:tblCellMar>
      </w:tblPr>
      <w:tblGrid>
        <w:gridCol w:w="1069"/>
        <w:gridCol w:w="7060"/>
      </w:tblGrid>
      <w:tr>
        <w:tblPrEx>
          <w:tblCellMar>
            <w:top w:w="0" w:type="dxa"/>
            <w:left w:w="0" w:type="dxa"/>
            <w:bottom w:w="0" w:type="dxa"/>
            <w:right w:w="0" w:type="dxa"/>
          </w:tblCellMar>
        </w:tblPrEx>
        <w:trPr>
          <w:trHeight w:val="3237" w:hRule="atLeast"/>
        </w:trPr>
        <w:tc>
          <w:tcPr>
            <w:tcW w:w="1069" w:type="dxa"/>
          </w:tcPr>
          <w:p>
            <w:pPr>
              <w:pStyle w:val="17"/>
              <w:spacing w:line="360" w:lineRule="auto"/>
              <w:ind w:right="106"/>
              <w:jc w:val="center"/>
              <w:rPr>
                <w:sz w:val="24"/>
                <w:szCs w:val="24"/>
              </w:rPr>
            </w:pPr>
            <w:r>
              <w:rPr>
                <w:sz w:val="24"/>
                <w:szCs w:val="24"/>
              </w:rPr>
              <w:t>1.2.1.</w:t>
            </w:r>
          </w:p>
        </w:tc>
        <w:tc>
          <w:tcPr>
            <w:tcW w:w="7060" w:type="dxa"/>
          </w:tcPr>
          <w:p>
            <w:pPr>
              <w:pStyle w:val="17"/>
              <w:spacing w:line="360" w:lineRule="auto"/>
              <w:ind w:left="107" w:right="199"/>
              <w:rPr>
                <w:sz w:val="24"/>
                <w:szCs w:val="24"/>
              </w:rPr>
            </w:pPr>
            <w:r>
              <w:rPr>
                <w:sz w:val="24"/>
                <w:szCs w:val="24"/>
              </w:rPr>
              <w:t xml:space="preserve">Judul PKL dibuat ringkas namun jelas, mampu menunjukkan dengan tepat masalah yang diamati di lapangan dan tidak membuka peluang penafsiran selain daripada yamg dimaksud </w:t>
            </w:r>
            <w:r>
              <w:rPr>
                <w:spacing w:val="-3"/>
                <w:sz w:val="24"/>
                <w:szCs w:val="24"/>
              </w:rPr>
              <w:t xml:space="preserve">oleh </w:t>
            </w:r>
            <w:r>
              <w:rPr>
                <w:sz w:val="24"/>
                <w:szCs w:val="24"/>
              </w:rPr>
              <w:t xml:space="preserve">penulis. </w:t>
            </w:r>
            <w:r>
              <w:rPr>
                <w:rFonts w:hint="default"/>
                <w:sz w:val="24"/>
                <w:szCs w:val="24"/>
                <w:lang w:val="en-US"/>
              </w:rPr>
              <w:t xml:space="preserve">Judul terdapat </w:t>
            </w:r>
            <w:r>
              <w:rPr>
                <w:sz w:val="24"/>
                <w:szCs w:val="24"/>
              </w:rPr>
              <w:t>penekanan yang menunjukkan ketrampilan yang dilakukan</w:t>
            </w:r>
            <w:r>
              <w:rPr>
                <w:rFonts w:hint="default"/>
                <w:sz w:val="24"/>
                <w:szCs w:val="24"/>
                <w:lang w:val="en-US"/>
              </w:rPr>
              <w:t xml:space="preserve">. </w:t>
            </w:r>
            <w:r>
              <w:rPr>
                <w:sz w:val="24"/>
                <w:szCs w:val="24"/>
              </w:rPr>
              <w:t>Judul seyogyanya tidak lebih dari 20 kata dan tanpa menggunakan kependekan atau singkatan-singkatan. Judul harus menggambarkan esensi PKL yang telah dilakukan. Judul terletak pada sisi atas, empat sentimeter</w:t>
            </w:r>
            <w:r>
              <w:rPr>
                <w:spacing w:val="-12"/>
                <w:sz w:val="24"/>
                <w:szCs w:val="24"/>
              </w:rPr>
              <w:t xml:space="preserve"> </w:t>
            </w:r>
            <w:r>
              <w:rPr>
                <w:sz w:val="24"/>
                <w:szCs w:val="24"/>
              </w:rPr>
              <w:t>dari</w:t>
            </w:r>
            <w:r>
              <w:rPr>
                <w:spacing w:val="-13"/>
                <w:sz w:val="24"/>
                <w:szCs w:val="24"/>
              </w:rPr>
              <w:t xml:space="preserve"> </w:t>
            </w:r>
            <w:r>
              <w:rPr>
                <w:sz w:val="24"/>
                <w:szCs w:val="24"/>
              </w:rPr>
              <w:t>tepi</w:t>
            </w:r>
            <w:r>
              <w:rPr>
                <w:spacing w:val="-13"/>
                <w:sz w:val="24"/>
                <w:szCs w:val="24"/>
              </w:rPr>
              <w:t xml:space="preserve"> </w:t>
            </w:r>
            <w:r>
              <w:rPr>
                <w:sz w:val="24"/>
                <w:szCs w:val="24"/>
              </w:rPr>
              <w:t>atas</w:t>
            </w:r>
            <w:r>
              <w:rPr>
                <w:spacing w:val="-11"/>
                <w:sz w:val="24"/>
                <w:szCs w:val="24"/>
              </w:rPr>
              <w:t xml:space="preserve"> </w:t>
            </w:r>
            <w:r>
              <w:rPr>
                <w:sz w:val="24"/>
                <w:szCs w:val="24"/>
              </w:rPr>
              <w:t>kertas</w:t>
            </w:r>
            <w:r>
              <w:rPr>
                <w:spacing w:val="-12"/>
                <w:sz w:val="24"/>
                <w:szCs w:val="24"/>
              </w:rPr>
              <w:t xml:space="preserve"> </w:t>
            </w:r>
            <w:r>
              <w:rPr>
                <w:sz w:val="24"/>
                <w:szCs w:val="24"/>
              </w:rPr>
              <w:t>dan</w:t>
            </w:r>
            <w:r>
              <w:rPr>
                <w:spacing w:val="-11"/>
                <w:sz w:val="24"/>
                <w:szCs w:val="24"/>
              </w:rPr>
              <w:t xml:space="preserve"> </w:t>
            </w:r>
            <w:r>
              <w:rPr>
                <w:sz w:val="24"/>
                <w:szCs w:val="24"/>
              </w:rPr>
              <w:t>diatur</w:t>
            </w:r>
            <w:r>
              <w:rPr>
                <w:spacing w:val="-11"/>
                <w:sz w:val="24"/>
                <w:szCs w:val="24"/>
              </w:rPr>
              <w:t xml:space="preserve"> </w:t>
            </w:r>
            <w:r>
              <w:rPr>
                <w:sz w:val="24"/>
                <w:szCs w:val="24"/>
              </w:rPr>
              <w:t>simetris,</w:t>
            </w:r>
            <w:r>
              <w:rPr>
                <w:spacing w:val="-10"/>
                <w:sz w:val="24"/>
                <w:szCs w:val="24"/>
              </w:rPr>
              <w:t xml:space="preserve"> </w:t>
            </w:r>
            <w:r>
              <w:rPr>
                <w:sz w:val="24"/>
                <w:szCs w:val="24"/>
              </w:rPr>
              <w:t>huruf</w:t>
            </w:r>
            <w:r>
              <w:rPr>
                <w:spacing w:val="-9"/>
                <w:sz w:val="24"/>
                <w:szCs w:val="24"/>
              </w:rPr>
              <w:t xml:space="preserve"> </w:t>
            </w:r>
            <w:r>
              <w:rPr>
                <w:sz w:val="24"/>
                <w:szCs w:val="24"/>
              </w:rPr>
              <w:t>kapital</w:t>
            </w:r>
            <w:r>
              <w:rPr>
                <w:spacing w:val="-16"/>
                <w:sz w:val="24"/>
                <w:szCs w:val="24"/>
              </w:rPr>
              <w:t xml:space="preserve"> </w:t>
            </w:r>
            <w:r>
              <w:rPr>
                <w:sz w:val="24"/>
                <w:szCs w:val="24"/>
              </w:rPr>
              <w:t>ukuran</w:t>
            </w:r>
          </w:p>
          <w:p>
            <w:pPr>
              <w:pStyle w:val="17"/>
              <w:spacing w:line="360" w:lineRule="auto"/>
              <w:ind w:left="107"/>
              <w:rPr>
                <w:sz w:val="24"/>
                <w:szCs w:val="24"/>
              </w:rPr>
            </w:pPr>
            <w:r>
              <w:rPr>
                <w:sz w:val="24"/>
                <w:szCs w:val="24"/>
              </w:rPr>
              <w:t>12, berjarak satu spasi, ditebalkan (</w:t>
            </w:r>
            <w:r>
              <w:rPr>
                <w:i/>
                <w:sz w:val="24"/>
                <w:szCs w:val="24"/>
              </w:rPr>
              <w:t>bold</w:t>
            </w:r>
            <w:r>
              <w:rPr>
                <w:sz w:val="24"/>
                <w:szCs w:val="24"/>
              </w:rPr>
              <w:t>).</w:t>
            </w:r>
          </w:p>
        </w:tc>
      </w:tr>
      <w:tr>
        <w:tblPrEx>
          <w:tblCellMar>
            <w:top w:w="0" w:type="dxa"/>
            <w:left w:w="0" w:type="dxa"/>
            <w:bottom w:w="0" w:type="dxa"/>
            <w:right w:w="0" w:type="dxa"/>
          </w:tblCellMar>
        </w:tblPrEx>
        <w:trPr>
          <w:trHeight w:val="1657" w:hRule="atLeast"/>
        </w:trPr>
        <w:tc>
          <w:tcPr>
            <w:tcW w:w="1069" w:type="dxa"/>
          </w:tcPr>
          <w:p>
            <w:pPr>
              <w:pStyle w:val="17"/>
              <w:spacing w:before="63" w:line="360" w:lineRule="auto"/>
              <w:ind w:right="106"/>
              <w:jc w:val="center"/>
              <w:rPr>
                <w:sz w:val="24"/>
                <w:szCs w:val="24"/>
              </w:rPr>
            </w:pPr>
            <w:r>
              <w:rPr>
                <w:sz w:val="24"/>
                <w:szCs w:val="24"/>
              </w:rPr>
              <w:t>1.2.2.</w:t>
            </w:r>
          </w:p>
        </w:tc>
        <w:tc>
          <w:tcPr>
            <w:tcW w:w="7060" w:type="dxa"/>
          </w:tcPr>
          <w:p>
            <w:pPr>
              <w:pStyle w:val="17"/>
              <w:spacing w:before="63" w:line="360" w:lineRule="auto"/>
              <w:ind w:left="107" w:right="202"/>
              <w:rPr>
                <w:sz w:val="24"/>
                <w:szCs w:val="24"/>
              </w:rPr>
            </w:pPr>
            <w:r>
              <w:rPr>
                <w:sz w:val="24"/>
                <w:szCs w:val="24"/>
              </w:rPr>
              <w:t xml:space="preserve">Maksud dari pembuatan Karya Ilmiah, yaitu: </w:t>
            </w:r>
            <w:r>
              <w:rPr>
                <w:sz w:val="24"/>
                <w:szCs w:val="24"/>
                <w:lang w:val="en-US"/>
              </w:rPr>
              <w:t>praktik</w:t>
            </w:r>
            <w:r>
              <w:rPr>
                <w:sz w:val="24"/>
                <w:szCs w:val="24"/>
              </w:rPr>
              <w:t xml:space="preserve"> KERJA LAPANGAN yang diletakkan di bawah judul, diatur simetris yang diapit dua garis horizontal di atas dan di bawah kata tersebut, huruf</w:t>
            </w:r>
          </w:p>
          <w:p>
            <w:pPr>
              <w:pStyle w:val="17"/>
              <w:spacing w:before="3" w:line="360" w:lineRule="auto"/>
              <w:ind w:left="107"/>
              <w:rPr>
                <w:sz w:val="24"/>
                <w:szCs w:val="24"/>
              </w:rPr>
            </w:pPr>
            <w:r>
              <w:rPr>
                <w:sz w:val="24"/>
                <w:szCs w:val="24"/>
              </w:rPr>
              <w:t xml:space="preserve">kapital dengan ukuran </w:t>
            </w:r>
            <w:r>
              <w:rPr>
                <w:i/>
                <w:sz w:val="24"/>
                <w:szCs w:val="24"/>
              </w:rPr>
              <w:t>font</w:t>
            </w:r>
            <w:r>
              <w:rPr>
                <w:sz w:val="24"/>
                <w:szCs w:val="24"/>
              </w:rPr>
              <w:t>12.</w:t>
            </w:r>
          </w:p>
        </w:tc>
      </w:tr>
      <w:tr>
        <w:tblPrEx>
          <w:tblCellMar>
            <w:top w:w="0" w:type="dxa"/>
            <w:left w:w="0" w:type="dxa"/>
            <w:bottom w:w="0" w:type="dxa"/>
            <w:right w:w="0" w:type="dxa"/>
          </w:tblCellMar>
        </w:tblPrEx>
        <w:trPr>
          <w:trHeight w:val="1167" w:hRule="atLeast"/>
        </w:trPr>
        <w:tc>
          <w:tcPr>
            <w:tcW w:w="1069" w:type="dxa"/>
          </w:tcPr>
          <w:p>
            <w:pPr>
              <w:pStyle w:val="17"/>
              <w:spacing w:before="63" w:line="360" w:lineRule="auto"/>
              <w:ind w:right="106"/>
              <w:jc w:val="center"/>
              <w:rPr>
                <w:sz w:val="24"/>
                <w:szCs w:val="24"/>
              </w:rPr>
            </w:pPr>
            <w:r>
              <w:rPr>
                <w:sz w:val="24"/>
                <w:szCs w:val="24"/>
              </w:rPr>
              <w:t>1.2.3.</w:t>
            </w:r>
          </w:p>
        </w:tc>
        <w:tc>
          <w:tcPr>
            <w:tcW w:w="7060" w:type="dxa"/>
          </w:tcPr>
          <w:p>
            <w:pPr>
              <w:pStyle w:val="17"/>
              <w:spacing w:before="63" w:line="360" w:lineRule="auto"/>
              <w:ind w:left="107"/>
              <w:rPr>
                <w:sz w:val="24"/>
                <w:szCs w:val="24"/>
              </w:rPr>
            </w:pPr>
            <w:r>
              <w:rPr>
                <w:sz w:val="24"/>
                <w:szCs w:val="24"/>
              </w:rPr>
              <w:t>Nama mahasiswa, ditulis lengkap, tanpa singkatan dan terletak simetris</w:t>
            </w:r>
          </w:p>
          <w:p>
            <w:pPr>
              <w:pStyle w:val="17"/>
              <w:tabs>
                <w:tab w:val="left" w:pos="1271"/>
              </w:tabs>
              <w:spacing w:before="6" w:line="360" w:lineRule="auto"/>
              <w:ind w:left="107" w:right="202"/>
              <w:rPr>
                <w:sz w:val="24"/>
                <w:szCs w:val="24"/>
              </w:rPr>
            </w:pPr>
            <w:r>
              <w:rPr>
                <w:sz w:val="24"/>
                <w:szCs w:val="24"/>
              </w:rPr>
              <w:t>di</w:t>
            </w:r>
            <w:r>
              <w:rPr>
                <w:spacing w:val="55"/>
                <w:sz w:val="24"/>
                <w:szCs w:val="24"/>
              </w:rPr>
              <w:t xml:space="preserve"> </w:t>
            </w:r>
            <w:r>
              <w:rPr>
                <w:sz w:val="24"/>
                <w:szCs w:val="24"/>
              </w:rPr>
              <w:t>bawah</w:t>
            </w:r>
            <w:r>
              <w:rPr>
                <w:sz w:val="24"/>
                <w:szCs w:val="24"/>
              </w:rPr>
              <w:tab/>
            </w:r>
            <w:r>
              <w:rPr>
                <w:sz w:val="24"/>
                <w:szCs w:val="24"/>
              </w:rPr>
              <w:t xml:space="preserve">kata </w:t>
            </w:r>
            <w:r>
              <w:rPr>
                <w:sz w:val="24"/>
                <w:szCs w:val="24"/>
                <w:lang w:val="en-US"/>
              </w:rPr>
              <w:t>praktik</w:t>
            </w:r>
            <w:r>
              <w:rPr>
                <w:sz w:val="24"/>
                <w:szCs w:val="24"/>
              </w:rPr>
              <w:t xml:space="preserve"> KERJA LAPANGAN, yang didahului dengan kata</w:t>
            </w:r>
            <w:r>
              <w:rPr>
                <w:spacing w:val="1"/>
                <w:sz w:val="24"/>
                <w:szCs w:val="24"/>
              </w:rPr>
              <w:t xml:space="preserve"> </w:t>
            </w:r>
            <w:r>
              <w:rPr>
                <w:sz w:val="24"/>
                <w:szCs w:val="24"/>
              </w:rPr>
              <w:t>“Oleh:“.</w:t>
            </w:r>
          </w:p>
        </w:tc>
      </w:tr>
      <w:tr>
        <w:tblPrEx>
          <w:tblCellMar>
            <w:top w:w="0" w:type="dxa"/>
            <w:left w:w="0" w:type="dxa"/>
            <w:bottom w:w="0" w:type="dxa"/>
            <w:right w:w="0" w:type="dxa"/>
          </w:tblCellMar>
        </w:tblPrEx>
        <w:trPr>
          <w:trHeight w:val="1167" w:hRule="atLeast"/>
        </w:trPr>
        <w:tc>
          <w:tcPr>
            <w:tcW w:w="1069" w:type="dxa"/>
          </w:tcPr>
          <w:p>
            <w:pPr>
              <w:pStyle w:val="17"/>
              <w:spacing w:line="360" w:lineRule="auto"/>
              <w:ind w:right="106"/>
              <w:jc w:val="center"/>
              <w:rPr>
                <w:sz w:val="24"/>
                <w:szCs w:val="24"/>
              </w:rPr>
            </w:pPr>
            <w:r>
              <w:rPr>
                <w:sz w:val="24"/>
                <w:szCs w:val="24"/>
              </w:rPr>
              <w:t>1.2.4.</w:t>
            </w:r>
          </w:p>
        </w:tc>
        <w:tc>
          <w:tcPr>
            <w:tcW w:w="7060" w:type="dxa"/>
          </w:tcPr>
          <w:p>
            <w:pPr>
              <w:pStyle w:val="17"/>
              <w:spacing w:line="360" w:lineRule="auto"/>
              <w:ind w:left="107"/>
              <w:rPr>
                <w:sz w:val="24"/>
                <w:szCs w:val="24"/>
              </w:rPr>
            </w:pPr>
            <w:r>
              <w:rPr>
                <w:sz w:val="24"/>
                <w:szCs w:val="24"/>
              </w:rPr>
              <w:t>Logo Universitas Diponegoro. Lambang Universitas Diponegoro diletakkan di bawah nama mahasiswa dan berukuran vertikal-</w:t>
            </w:r>
          </w:p>
          <w:p>
            <w:pPr>
              <w:pStyle w:val="17"/>
              <w:spacing w:line="360" w:lineRule="auto"/>
              <w:ind w:left="107"/>
              <w:rPr>
                <w:sz w:val="24"/>
                <w:szCs w:val="24"/>
              </w:rPr>
            </w:pPr>
            <w:r>
              <w:rPr>
                <w:sz w:val="24"/>
                <w:szCs w:val="24"/>
              </w:rPr>
              <w:t>horizontal 4 : 3,5 cm. Lambang diatur secara simetris.</w:t>
            </w:r>
          </w:p>
        </w:tc>
      </w:tr>
      <w:tr>
        <w:tblPrEx>
          <w:tblCellMar>
            <w:top w:w="0" w:type="dxa"/>
            <w:left w:w="0" w:type="dxa"/>
            <w:bottom w:w="0" w:type="dxa"/>
            <w:right w:w="0" w:type="dxa"/>
          </w:tblCellMar>
        </w:tblPrEx>
        <w:trPr>
          <w:trHeight w:val="1167" w:hRule="atLeast"/>
        </w:trPr>
        <w:tc>
          <w:tcPr>
            <w:tcW w:w="1069" w:type="dxa"/>
          </w:tcPr>
          <w:p>
            <w:pPr>
              <w:pStyle w:val="17"/>
              <w:spacing w:before="63" w:line="360" w:lineRule="auto"/>
              <w:ind w:right="106"/>
              <w:jc w:val="center"/>
              <w:rPr>
                <w:sz w:val="24"/>
                <w:szCs w:val="24"/>
              </w:rPr>
            </w:pPr>
            <w:r>
              <w:rPr>
                <w:sz w:val="24"/>
                <w:szCs w:val="24"/>
              </w:rPr>
              <w:t>1.2.5.</w:t>
            </w:r>
          </w:p>
        </w:tc>
        <w:tc>
          <w:tcPr>
            <w:tcW w:w="7060" w:type="dxa"/>
          </w:tcPr>
          <w:p>
            <w:pPr>
              <w:pStyle w:val="17"/>
              <w:spacing w:before="63" w:line="360" w:lineRule="auto"/>
              <w:ind w:left="107" w:right="199"/>
              <w:rPr>
                <w:sz w:val="24"/>
                <w:szCs w:val="24"/>
              </w:rPr>
            </w:pPr>
            <w:r>
              <w:rPr>
                <w:sz w:val="24"/>
                <w:szCs w:val="24"/>
              </w:rPr>
              <w:t>Nama</w:t>
            </w:r>
            <w:r>
              <w:rPr>
                <w:spacing w:val="-13"/>
                <w:sz w:val="24"/>
                <w:szCs w:val="24"/>
              </w:rPr>
              <w:t xml:space="preserve"> </w:t>
            </w:r>
            <w:r>
              <w:rPr>
                <w:sz w:val="24"/>
                <w:szCs w:val="24"/>
              </w:rPr>
              <w:t>institusi,</w:t>
            </w:r>
            <w:r>
              <w:rPr>
                <w:spacing w:val="-8"/>
                <w:sz w:val="24"/>
                <w:szCs w:val="24"/>
              </w:rPr>
              <w:t xml:space="preserve"> </w:t>
            </w:r>
            <w:r>
              <w:rPr>
                <w:sz w:val="24"/>
                <w:szCs w:val="24"/>
              </w:rPr>
              <w:t>yaitu</w:t>
            </w:r>
            <w:r>
              <w:rPr>
                <w:spacing w:val="-12"/>
                <w:sz w:val="24"/>
                <w:szCs w:val="24"/>
              </w:rPr>
              <w:t xml:space="preserve"> </w:t>
            </w:r>
            <w:r>
              <w:rPr>
                <w:sz w:val="24"/>
                <w:szCs w:val="24"/>
              </w:rPr>
              <w:t>Program</w:t>
            </w:r>
            <w:r>
              <w:rPr>
                <w:spacing w:val="-14"/>
                <w:sz w:val="24"/>
                <w:szCs w:val="24"/>
              </w:rPr>
              <w:t xml:space="preserve"> </w:t>
            </w:r>
            <w:r>
              <w:rPr>
                <w:sz w:val="24"/>
                <w:szCs w:val="24"/>
              </w:rPr>
              <w:t>Studi</w:t>
            </w:r>
            <w:r>
              <w:rPr>
                <w:spacing w:val="-11"/>
                <w:sz w:val="24"/>
                <w:szCs w:val="24"/>
              </w:rPr>
              <w:t xml:space="preserve"> </w:t>
            </w:r>
            <w:r>
              <w:rPr>
                <w:sz w:val="24"/>
                <w:szCs w:val="24"/>
              </w:rPr>
              <w:t>S1</w:t>
            </w:r>
            <w:r>
              <w:rPr>
                <w:spacing w:val="-10"/>
                <w:sz w:val="24"/>
                <w:szCs w:val="24"/>
              </w:rPr>
              <w:t xml:space="preserve"> </w:t>
            </w:r>
            <w:r>
              <w:rPr>
                <w:sz w:val="24"/>
                <w:szCs w:val="24"/>
              </w:rPr>
              <w:t>Agribisnis</w:t>
            </w:r>
            <w:r>
              <w:rPr>
                <w:spacing w:val="-8"/>
                <w:sz w:val="24"/>
                <w:szCs w:val="24"/>
              </w:rPr>
              <w:t xml:space="preserve"> </w:t>
            </w:r>
            <w:r>
              <w:rPr>
                <w:sz w:val="24"/>
                <w:szCs w:val="24"/>
              </w:rPr>
              <w:t>Fakultas</w:t>
            </w:r>
            <w:r>
              <w:rPr>
                <w:spacing w:val="-14"/>
                <w:sz w:val="24"/>
                <w:szCs w:val="24"/>
              </w:rPr>
              <w:t xml:space="preserve"> </w:t>
            </w:r>
            <w:r>
              <w:rPr>
                <w:sz w:val="24"/>
                <w:szCs w:val="24"/>
              </w:rPr>
              <w:t>Peternakan dan Pertanian, Universitas Diponegoro, Semarang. Nama institusi ditulis</w:t>
            </w:r>
            <w:r>
              <w:rPr>
                <w:spacing w:val="29"/>
                <w:sz w:val="24"/>
                <w:szCs w:val="24"/>
              </w:rPr>
              <w:t xml:space="preserve"> </w:t>
            </w:r>
            <w:r>
              <w:rPr>
                <w:sz w:val="24"/>
                <w:szCs w:val="24"/>
              </w:rPr>
              <w:t>dengan</w:t>
            </w:r>
            <w:r>
              <w:rPr>
                <w:spacing w:val="30"/>
                <w:sz w:val="24"/>
                <w:szCs w:val="24"/>
              </w:rPr>
              <w:t xml:space="preserve"> </w:t>
            </w:r>
            <w:r>
              <w:rPr>
                <w:sz w:val="24"/>
                <w:szCs w:val="24"/>
              </w:rPr>
              <w:t>huruf</w:t>
            </w:r>
            <w:r>
              <w:rPr>
                <w:spacing w:val="32"/>
                <w:sz w:val="24"/>
                <w:szCs w:val="24"/>
              </w:rPr>
              <w:t xml:space="preserve"> </w:t>
            </w:r>
            <w:r>
              <w:rPr>
                <w:sz w:val="24"/>
                <w:szCs w:val="24"/>
              </w:rPr>
              <w:t>kapital,</w:t>
            </w:r>
            <w:r>
              <w:rPr>
                <w:spacing w:val="32"/>
                <w:sz w:val="24"/>
                <w:szCs w:val="24"/>
              </w:rPr>
              <w:t xml:space="preserve"> </w:t>
            </w:r>
            <w:r>
              <w:rPr>
                <w:sz w:val="24"/>
                <w:szCs w:val="24"/>
              </w:rPr>
              <w:t>ukuran</w:t>
            </w:r>
            <w:r>
              <w:rPr>
                <w:spacing w:val="33"/>
                <w:sz w:val="24"/>
                <w:szCs w:val="24"/>
              </w:rPr>
              <w:t xml:space="preserve"> </w:t>
            </w:r>
            <w:r>
              <w:rPr>
                <w:i/>
                <w:sz w:val="24"/>
                <w:szCs w:val="24"/>
              </w:rPr>
              <w:t>font</w:t>
            </w:r>
            <w:r>
              <w:rPr>
                <w:i/>
                <w:spacing w:val="29"/>
                <w:sz w:val="24"/>
                <w:szCs w:val="24"/>
              </w:rPr>
              <w:t xml:space="preserve"> </w:t>
            </w:r>
            <w:r>
              <w:rPr>
                <w:sz w:val="24"/>
                <w:szCs w:val="24"/>
              </w:rPr>
              <w:t>12,</w:t>
            </w:r>
            <w:r>
              <w:rPr>
                <w:spacing w:val="32"/>
                <w:sz w:val="24"/>
                <w:szCs w:val="24"/>
              </w:rPr>
              <w:t xml:space="preserve"> </w:t>
            </w:r>
            <w:r>
              <w:rPr>
                <w:sz w:val="24"/>
                <w:szCs w:val="24"/>
              </w:rPr>
              <w:t>cetak</w:t>
            </w:r>
            <w:r>
              <w:rPr>
                <w:spacing w:val="30"/>
                <w:sz w:val="24"/>
                <w:szCs w:val="24"/>
              </w:rPr>
              <w:t xml:space="preserve"> </w:t>
            </w:r>
            <w:r>
              <w:rPr>
                <w:sz w:val="24"/>
                <w:szCs w:val="24"/>
              </w:rPr>
              <w:t>tebal</w:t>
            </w:r>
            <w:r>
              <w:rPr>
                <w:spacing w:val="25"/>
                <w:sz w:val="24"/>
                <w:szCs w:val="24"/>
              </w:rPr>
              <w:t xml:space="preserve"> </w:t>
            </w:r>
            <w:r>
              <w:rPr>
                <w:sz w:val="24"/>
                <w:szCs w:val="24"/>
              </w:rPr>
              <w:t>(</w:t>
            </w:r>
            <w:r>
              <w:rPr>
                <w:i/>
                <w:sz w:val="24"/>
                <w:szCs w:val="24"/>
              </w:rPr>
              <w:t>bold</w:t>
            </w:r>
            <w:r>
              <w:rPr>
                <w:sz w:val="24"/>
                <w:szCs w:val="24"/>
              </w:rPr>
              <w:t>),</w:t>
            </w:r>
            <w:r>
              <w:rPr>
                <w:spacing w:val="32"/>
                <w:sz w:val="24"/>
                <w:szCs w:val="24"/>
              </w:rPr>
              <w:t xml:space="preserve"> </w:t>
            </w:r>
            <w:r>
              <w:rPr>
                <w:sz w:val="24"/>
                <w:szCs w:val="24"/>
              </w:rPr>
              <w:t>dan</w:t>
            </w:r>
          </w:p>
          <w:p>
            <w:pPr>
              <w:pStyle w:val="17"/>
              <w:spacing w:before="3" w:line="360" w:lineRule="auto"/>
              <w:ind w:left="107"/>
              <w:rPr>
                <w:sz w:val="24"/>
                <w:szCs w:val="24"/>
              </w:rPr>
            </w:pPr>
            <w:r>
              <w:rPr>
                <w:sz w:val="24"/>
                <w:szCs w:val="24"/>
              </w:rPr>
              <w:t>jarak antar baris 1 spasi.</w:t>
            </w:r>
          </w:p>
        </w:tc>
      </w:tr>
      <w:tr>
        <w:tblPrEx>
          <w:tblCellMar>
            <w:top w:w="0" w:type="dxa"/>
            <w:left w:w="0" w:type="dxa"/>
            <w:bottom w:w="0" w:type="dxa"/>
            <w:right w:w="0" w:type="dxa"/>
          </w:tblCellMar>
        </w:tblPrEx>
        <w:trPr>
          <w:trHeight w:val="1167" w:hRule="atLeast"/>
        </w:trPr>
        <w:tc>
          <w:tcPr>
            <w:tcW w:w="1069" w:type="dxa"/>
          </w:tcPr>
          <w:p>
            <w:pPr>
              <w:pStyle w:val="17"/>
              <w:spacing w:before="63" w:line="360" w:lineRule="auto"/>
              <w:ind w:right="106"/>
              <w:jc w:val="center"/>
              <w:rPr>
                <w:sz w:val="24"/>
                <w:szCs w:val="24"/>
              </w:rPr>
            </w:pPr>
            <w:r>
              <w:rPr>
                <w:sz w:val="24"/>
                <w:szCs w:val="24"/>
              </w:rPr>
              <w:t>1.2.6.</w:t>
            </w:r>
          </w:p>
        </w:tc>
        <w:tc>
          <w:tcPr>
            <w:tcW w:w="7060" w:type="dxa"/>
          </w:tcPr>
          <w:p>
            <w:pPr>
              <w:pStyle w:val="17"/>
              <w:tabs>
                <w:tab w:val="left" w:pos="3593"/>
              </w:tabs>
              <w:spacing w:before="63" w:line="360" w:lineRule="auto"/>
              <w:ind w:left="107"/>
              <w:rPr>
                <w:sz w:val="24"/>
                <w:szCs w:val="24"/>
              </w:rPr>
            </w:pPr>
            <w:r>
              <w:rPr>
                <w:sz w:val="24"/>
                <w:szCs w:val="24"/>
              </w:rPr>
              <w:t>Tahun  pembuatan</w:t>
            </w:r>
            <w:r>
              <w:rPr>
                <w:spacing w:val="33"/>
                <w:sz w:val="24"/>
                <w:szCs w:val="24"/>
              </w:rPr>
              <w:t xml:space="preserve"> </w:t>
            </w:r>
            <w:r>
              <w:rPr>
                <w:sz w:val="24"/>
                <w:szCs w:val="24"/>
              </w:rPr>
              <w:t>Karya</w:t>
            </w:r>
            <w:r>
              <w:rPr>
                <w:spacing w:val="48"/>
                <w:sz w:val="24"/>
                <w:szCs w:val="24"/>
              </w:rPr>
              <w:t xml:space="preserve"> </w:t>
            </w:r>
            <w:r>
              <w:rPr>
                <w:sz w:val="24"/>
                <w:szCs w:val="24"/>
              </w:rPr>
              <w:t>Ilmiah.</w:t>
            </w:r>
            <w:r>
              <w:rPr>
                <w:sz w:val="24"/>
                <w:szCs w:val="24"/>
              </w:rPr>
              <w:tab/>
            </w:r>
            <w:r>
              <w:rPr>
                <w:sz w:val="24"/>
                <w:szCs w:val="24"/>
              </w:rPr>
              <w:t>Tahun penyelesaian terletak</w:t>
            </w:r>
            <w:r>
              <w:rPr>
                <w:spacing w:val="22"/>
                <w:sz w:val="24"/>
                <w:szCs w:val="24"/>
              </w:rPr>
              <w:t xml:space="preserve"> </w:t>
            </w:r>
            <w:r>
              <w:rPr>
                <w:sz w:val="24"/>
                <w:szCs w:val="24"/>
              </w:rPr>
              <w:t>tiga</w:t>
            </w:r>
          </w:p>
          <w:p>
            <w:pPr>
              <w:pStyle w:val="17"/>
              <w:spacing w:before="6" w:line="360" w:lineRule="auto"/>
              <w:ind w:left="107" w:right="116"/>
              <w:rPr>
                <w:sz w:val="24"/>
                <w:szCs w:val="24"/>
              </w:rPr>
            </w:pPr>
            <w:r>
              <w:rPr>
                <w:sz w:val="24"/>
                <w:szCs w:val="24"/>
              </w:rPr>
              <w:t>sentimeter dari tepi kertas bawah serta diatur simetris. Jarak antar baris 1 spasi.</w:t>
            </w:r>
          </w:p>
        </w:tc>
      </w:tr>
    </w:tbl>
    <w:p>
      <w:pPr>
        <w:pStyle w:val="16"/>
        <w:numPr>
          <w:ilvl w:val="0"/>
          <w:numId w:val="0"/>
        </w:numPr>
        <w:tabs>
          <w:tab w:val="left" w:pos="567"/>
        </w:tabs>
        <w:spacing w:line="360" w:lineRule="auto"/>
        <w:ind w:left="284" w:leftChars="0"/>
        <w:rPr>
          <w:sz w:val="24"/>
          <w:szCs w:val="24"/>
        </w:rPr>
      </w:pPr>
    </w:p>
    <w:p>
      <w:pPr>
        <w:pStyle w:val="16"/>
        <w:numPr>
          <w:ilvl w:val="0"/>
          <w:numId w:val="20"/>
        </w:numPr>
        <w:tabs>
          <w:tab w:val="left" w:pos="567"/>
        </w:tabs>
        <w:spacing w:line="360" w:lineRule="auto"/>
        <w:ind w:left="567" w:hanging="283"/>
        <w:rPr>
          <w:sz w:val="24"/>
          <w:szCs w:val="24"/>
        </w:rPr>
      </w:pPr>
      <w:r>
        <w:rPr>
          <w:sz w:val="24"/>
          <w:szCs w:val="24"/>
        </w:rPr>
        <w:t>Halaman Pengesahan</w:t>
      </w:r>
    </w:p>
    <w:p>
      <w:pPr>
        <w:pStyle w:val="4"/>
        <w:spacing w:line="360" w:lineRule="auto"/>
        <w:ind w:left="588" w:right="396" w:firstLine="546"/>
      </w:pPr>
      <w:r>
        <w:t>Halaman Pengesahan ditandatangani oleh Dosen Pembimbing dan Ketua Laboratorium dari bidang PKL tersebut. Halaman ini berisikan judul, nama mahasiswa, nomor induk mahasiswa, Program Studi, Fakultas, pernyataan telah diujikan dan lulus, serta tanda tangan halaman pengesahan.</w:t>
      </w:r>
    </w:p>
    <w:tbl>
      <w:tblPr>
        <w:tblStyle w:val="13"/>
        <w:tblW w:w="0" w:type="auto"/>
        <w:tblInd w:w="612" w:type="dxa"/>
        <w:tblLayout w:type="fixed"/>
        <w:tblCellMar>
          <w:top w:w="0" w:type="dxa"/>
          <w:left w:w="0" w:type="dxa"/>
          <w:bottom w:w="0" w:type="dxa"/>
          <w:right w:w="0" w:type="dxa"/>
        </w:tblCellMar>
      </w:tblPr>
      <w:tblGrid>
        <w:gridCol w:w="1069"/>
        <w:gridCol w:w="7059"/>
      </w:tblGrid>
      <w:tr>
        <w:tblPrEx>
          <w:tblCellMar>
            <w:top w:w="0" w:type="dxa"/>
            <w:left w:w="0" w:type="dxa"/>
            <w:bottom w:w="0" w:type="dxa"/>
            <w:right w:w="0" w:type="dxa"/>
          </w:tblCellMar>
        </w:tblPrEx>
        <w:trPr>
          <w:trHeight w:val="753" w:hRule="atLeast"/>
        </w:trPr>
        <w:tc>
          <w:tcPr>
            <w:tcW w:w="1069" w:type="dxa"/>
          </w:tcPr>
          <w:p>
            <w:pPr>
              <w:pStyle w:val="17"/>
              <w:spacing w:line="360" w:lineRule="auto"/>
              <w:rPr>
                <w:sz w:val="24"/>
                <w:szCs w:val="24"/>
              </w:rPr>
            </w:pPr>
            <w:r>
              <w:rPr>
                <w:sz w:val="24"/>
                <w:szCs w:val="24"/>
              </w:rPr>
              <w:t>1.3.1.</w:t>
            </w:r>
          </w:p>
        </w:tc>
        <w:tc>
          <w:tcPr>
            <w:tcW w:w="7059" w:type="dxa"/>
          </w:tcPr>
          <w:p>
            <w:pPr>
              <w:pStyle w:val="17"/>
              <w:spacing w:line="360" w:lineRule="auto"/>
              <w:ind w:left="107"/>
              <w:rPr>
                <w:sz w:val="24"/>
                <w:szCs w:val="24"/>
              </w:rPr>
            </w:pPr>
            <w:r>
              <w:rPr>
                <w:sz w:val="24"/>
                <w:szCs w:val="24"/>
              </w:rPr>
              <w:t>Judul diketik seluruhnya dengan huruf kapital. Apabila judul lebih dari</w:t>
            </w:r>
          </w:p>
          <w:p>
            <w:pPr>
              <w:pStyle w:val="17"/>
              <w:spacing w:before="136" w:line="360" w:lineRule="auto"/>
              <w:ind w:left="107"/>
              <w:rPr>
                <w:sz w:val="24"/>
                <w:szCs w:val="24"/>
              </w:rPr>
            </w:pPr>
            <w:r>
              <w:rPr>
                <w:sz w:val="24"/>
                <w:szCs w:val="24"/>
              </w:rPr>
              <w:t>1 baris, diberi jarak satu spasi.</w:t>
            </w:r>
          </w:p>
        </w:tc>
      </w:tr>
      <w:tr>
        <w:tblPrEx>
          <w:tblCellMar>
            <w:top w:w="0" w:type="dxa"/>
            <w:left w:w="0" w:type="dxa"/>
            <w:bottom w:w="0" w:type="dxa"/>
            <w:right w:w="0" w:type="dxa"/>
          </w:tblCellMar>
        </w:tblPrEx>
        <w:trPr>
          <w:trHeight w:val="828" w:hRule="atLeast"/>
        </w:trPr>
        <w:tc>
          <w:tcPr>
            <w:tcW w:w="1069" w:type="dxa"/>
          </w:tcPr>
          <w:p>
            <w:pPr>
              <w:pStyle w:val="17"/>
              <w:spacing w:before="65" w:line="360" w:lineRule="auto"/>
              <w:rPr>
                <w:sz w:val="24"/>
                <w:szCs w:val="24"/>
              </w:rPr>
            </w:pPr>
            <w:r>
              <w:rPr>
                <w:sz w:val="24"/>
                <w:szCs w:val="24"/>
              </w:rPr>
              <w:t>1.3.2.</w:t>
            </w:r>
          </w:p>
        </w:tc>
        <w:tc>
          <w:tcPr>
            <w:tcW w:w="7059" w:type="dxa"/>
          </w:tcPr>
          <w:p>
            <w:pPr>
              <w:pStyle w:val="17"/>
              <w:spacing w:before="65" w:line="360" w:lineRule="auto"/>
              <w:ind w:left="107"/>
              <w:rPr>
                <w:sz w:val="24"/>
                <w:szCs w:val="24"/>
              </w:rPr>
            </w:pPr>
            <w:r>
              <w:rPr>
                <w:sz w:val="24"/>
                <w:szCs w:val="24"/>
              </w:rPr>
              <w:t>Nama mahasiswa diketik dua spasi di bawah judul dengan huruf kapital</w:t>
            </w:r>
          </w:p>
          <w:p>
            <w:pPr>
              <w:pStyle w:val="17"/>
              <w:spacing w:before="136" w:line="360" w:lineRule="auto"/>
              <w:ind w:left="107"/>
              <w:rPr>
                <w:sz w:val="24"/>
                <w:szCs w:val="24"/>
              </w:rPr>
            </w:pPr>
            <w:r>
              <w:rPr>
                <w:sz w:val="24"/>
                <w:szCs w:val="24"/>
              </w:rPr>
              <w:t>seluruhnya.</w:t>
            </w:r>
          </w:p>
        </w:tc>
      </w:tr>
      <w:tr>
        <w:tblPrEx>
          <w:tblCellMar>
            <w:top w:w="0" w:type="dxa"/>
            <w:left w:w="0" w:type="dxa"/>
            <w:bottom w:w="0" w:type="dxa"/>
            <w:right w:w="0" w:type="dxa"/>
          </w:tblCellMar>
        </w:tblPrEx>
        <w:trPr>
          <w:trHeight w:val="414" w:hRule="atLeast"/>
        </w:trPr>
        <w:tc>
          <w:tcPr>
            <w:tcW w:w="1069" w:type="dxa"/>
          </w:tcPr>
          <w:p>
            <w:pPr>
              <w:pStyle w:val="17"/>
              <w:spacing w:before="65" w:line="360" w:lineRule="auto"/>
              <w:rPr>
                <w:sz w:val="24"/>
                <w:szCs w:val="24"/>
              </w:rPr>
            </w:pPr>
            <w:r>
              <w:rPr>
                <w:sz w:val="24"/>
                <w:szCs w:val="24"/>
              </w:rPr>
              <w:t>1.3.3</w:t>
            </w:r>
          </w:p>
        </w:tc>
        <w:tc>
          <w:tcPr>
            <w:tcW w:w="7059" w:type="dxa"/>
          </w:tcPr>
          <w:p>
            <w:pPr>
              <w:pStyle w:val="17"/>
              <w:spacing w:before="65" w:line="360" w:lineRule="auto"/>
              <w:ind w:left="107"/>
              <w:rPr>
                <w:sz w:val="24"/>
                <w:szCs w:val="24"/>
              </w:rPr>
            </w:pPr>
            <w:r>
              <w:rPr>
                <w:sz w:val="24"/>
                <w:szCs w:val="24"/>
              </w:rPr>
              <w:t>Nomor Induk Mahasiswa diketik dua spasi di bawah nama mahasiswa.</w:t>
            </w:r>
          </w:p>
        </w:tc>
      </w:tr>
      <w:tr>
        <w:tblPrEx>
          <w:tblCellMar>
            <w:top w:w="0" w:type="dxa"/>
            <w:left w:w="0" w:type="dxa"/>
            <w:bottom w:w="0" w:type="dxa"/>
            <w:right w:w="0" w:type="dxa"/>
          </w:tblCellMar>
        </w:tblPrEx>
        <w:trPr>
          <w:trHeight w:val="828" w:hRule="atLeast"/>
        </w:trPr>
        <w:tc>
          <w:tcPr>
            <w:tcW w:w="1069" w:type="dxa"/>
          </w:tcPr>
          <w:p>
            <w:pPr>
              <w:pStyle w:val="17"/>
              <w:spacing w:before="63" w:line="360" w:lineRule="auto"/>
              <w:rPr>
                <w:sz w:val="24"/>
                <w:szCs w:val="24"/>
              </w:rPr>
            </w:pPr>
            <w:r>
              <w:rPr>
                <w:sz w:val="24"/>
                <w:szCs w:val="24"/>
              </w:rPr>
              <w:t>1.3.4.</w:t>
            </w:r>
          </w:p>
        </w:tc>
        <w:tc>
          <w:tcPr>
            <w:tcW w:w="7059" w:type="dxa"/>
          </w:tcPr>
          <w:p>
            <w:pPr>
              <w:pStyle w:val="17"/>
              <w:tabs>
                <w:tab w:val="left" w:pos="1248"/>
                <w:tab w:val="left" w:pos="2130"/>
                <w:tab w:val="left" w:pos="3710"/>
                <w:tab w:val="left" w:pos="5366"/>
                <w:tab w:val="left" w:pos="6205"/>
              </w:tabs>
              <w:spacing w:before="63" w:line="360" w:lineRule="auto"/>
              <w:ind w:left="107"/>
              <w:rPr>
                <w:sz w:val="24"/>
                <w:szCs w:val="24"/>
              </w:rPr>
            </w:pPr>
            <w:r>
              <w:rPr>
                <w:sz w:val="24"/>
                <w:szCs w:val="24"/>
              </w:rPr>
              <w:t>Program</w:t>
            </w:r>
            <w:r>
              <w:rPr>
                <w:sz w:val="24"/>
                <w:szCs w:val="24"/>
              </w:rPr>
              <w:tab/>
            </w:r>
            <w:r>
              <w:rPr>
                <w:sz w:val="24"/>
                <w:szCs w:val="24"/>
              </w:rPr>
              <w:t>Studi,</w:t>
            </w:r>
            <w:r>
              <w:rPr>
                <w:sz w:val="24"/>
                <w:szCs w:val="24"/>
              </w:rPr>
              <w:tab/>
            </w:r>
            <w:r>
              <w:rPr>
                <w:sz w:val="24"/>
                <w:szCs w:val="24"/>
              </w:rPr>
              <w:t>penulisannya</w:t>
            </w:r>
            <w:r>
              <w:rPr>
                <w:sz w:val="24"/>
                <w:szCs w:val="24"/>
              </w:rPr>
              <w:tab/>
            </w:r>
            <w:r>
              <w:rPr>
                <w:sz w:val="24"/>
                <w:szCs w:val="24"/>
              </w:rPr>
              <w:t>menggunakan</w:t>
            </w:r>
            <w:r>
              <w:rPr>
                <w:sz w:val="24"/>
                <w:szCs w:val="24"/>
              </w:rPr>
              <w:tab/>
            </w:r>
            <w:r>
              <w:rPr>
                <w:sz w:val="24"/>
                <w:szCs w:val="24"/>
              </w:rPr>
              <w:t>huruf</w:t>
            </w:r>
            <w:r>
              <w:rPr>
                <w:sz w:val="24"/>
                <w:szCs w:val="24"/>
              </w:rPr>
              <w:tab/>
            </w:r>
            <w:r>
              <w:rPr>
                <w:sz w:val="24"/>
                <w:szCs w:val="24"/>
              </w:rPr>
              <w:t>kapital</w:t>
            </w:r>
          </w:p>
          <w:p>
            <w:pPr>
              <w:pStyle w:val="17"/>
              <w:spacing w:before="140" w:line="360" w:lineRule="auto"/>
              <w:ind w:left="107"/>
              <w:rPr>
                <w:sz w:val="24"/>
                <w:szCs w:val="24"/>
              </w:rPr>
            </w:pPr>
            <w:r>
              <w:rPr>
                <w:sz w:val="24"/>
                <w:szCs w:val="24"/>
              </w:rPr>
              <w:t>seluruhnya, dengan jarak dua spasi.</w:t>
            </w:r>
          </w:p>
        </w:tc>
      </w:tr>
      <w:tr>
        <w:tblPrEx>
          <w:tblCellMar>
            <w:top w:w="0" w:type="dxa"/>
            <w:left w:w="0" w:type="dxa"/>
            <w:bottom w:w="0" w:type="dxa"/>
            <w:right w:w="0" w:type="dxa"/>
          </w:tblCellMar>
        </w:tblPrEx>
        <w:trPr>
          <w:trHeight w:val="414" w:hRule="atLeast"/>
        </w:trPr>
        <w:tc>
          <w:tcPr>
            <w:tcW w:w="1069" w:type="dxa"/>
          </w:tcPr>
          <w:p>
            <w:pPr>
              <w:pStyle w:val="17"/>
              <w:spacing w:before="63" w:line="360" w:lineRule="auto"/>
              <w:rPr>
                <w:sz w:val="24"/>
                <w:szCs w:val="24"/>
              </w:rPr>
            </w:pPr>
            <w:r>
              <w:rPr>
                <w:sz w:val="24"/>
                <w:szCs w:val="24"/>
              </w:rPr>
              <w:t>1.3.5.</w:t>
            </w:r>
          </w:p>
        </w:tc>
        <w:tc>
          <w:tcPr>
            <w:tcW w:w="7059" w:type="dxa"/>
          </w:tcPr>
          <w:p>
            <w:pPr>
              <w:pStyle w:val="17"/>
              <w:spacing w:before="63" w:line="360" w:lineRule="auto"/>
              <w:ind w:left="107"/>
              <w:rPr>
                <w:sz w:val="24"/>
                <w:szCs w:val="24"/>
              </w:rPr>
            </w:pPr>
            <w:r>
              <w:rPr>
                <w:sz w:val="24"/>
                <w:szCs w:val="24"/>
              </w:rPr>
              <w:t>Tanggal ujian</w:t>
            </w:r>
          </w:p>
        </w:tc>
      </w:tr>
      <w:tr>
        <w:tblPrEx>
          <w:tblCellMar>
            <w:top w:w="0" w:type="dxa"/>
            <w:left w:w="0" w:type="dxa"/>
            <w:bottom w:w="0" w:type="dxa"/>
            <w:right w:w="0" w:type="dxa"/>
          </w:tblCellMar>
        </w:tblPrEx>
        <w:trPr>
          <w:trHeight w:val="341" w:hRule="atLeast"/>
        </w:trPr>
        <w:tc>
          <w:tcPr>
            <w:tcW w:w="1069" w:type="dxa"/>
          </w:tcPr>
          <w:p>
            <w:pPr>
              <w:pStyle w:val="17"/>
              <w:spacing w:before="65" w:line="360" w:lineRule="auto"/>
              <w:rPr>
                <w:sz w:val="24"/>
                <w:szCs w:val="24"/>
              </w:rPr>
            </w:pPr>
            <w:r>
              <w:rPr>
                <w:sz w:val="24"/>
                <w:szCs w:val="24"/>
              </w:rPr>
              <w:t>1.3.6.</w:t>
            </w:r>
          </w:p>
        </w:tc>
        <w:tc>
          <w:tcPr>
            <w:tcW w:w="7059" w:type="dxa"/>
          </w:tcPr>
          <w:p>
            <w:pPr>
              <w:pStyle w:val="17"/>
              <w:spacing w:before="65" w:line="360" w:lineRule="auto"/>
              <w:ind w:left="107"/>
              <w:rPr>
                <w:sz w:val="24"/>
                <w:szCs w:val="24"/>
              </w:rPr>
            </w:pPr>
            <w:r>
              <w:rPr>
                <w:sz w:val="24"/>
                <w:szCs w:val="24"/>
              </w:rPr>
              <w:t>Tandatangan halaman pengesahan</w:t>
            </w:r>
          </w:p>
        </w:tc>
      </w:tr>
    </w:tbl>
    <w:p>
      <w:pPr>
        <w:pStyle w:val="16"/>
        <w:tabs>
          <w:tab w:val="left" w:pos="567"/>
        </w:tabs>
        <w:spacing w:line="360" w:lineRule="auto"/>
        <w:ind w:left="567" w:firstLine="567"/>
        <w:rPr>
          <w:sz w:val="24"/>
          <w:szCs w:val="24"/>
        </w:rPr>
      </w:pPr>
    </w:p>
    <w:p>
      <w:pPr>
        <w:pStyle w:val="16"/>
        <w:tabs>
          <w:tab w:val="left" w:pos="567"/>
        </w:tabs>
        <w:spacing w:line="360" w:lineRule="auto"/>
        <w:ind w:left="567" w:firstLine="567"/>
        <w:rPr>
          <w:sz w:val="24"/>
          <w:szCs w:val="24"/>
          <w:highlight w:val="none"/>
        </w:rPr>
      </w:pPr>
      <w:r>
        <w:rPr>
          <w:sz w:val="24"/>
          <w:szCs w:val="24"/>
        </w:rPr>
        <w:t>PKL bagi mahasiswa Program Studi S1 Agribisnis ditandatangani oleh: Dosen Pembimbing d</w:t>
      </w:r>
      <w:r>
        <w:rPr>
          <w:sz w:val="24"/>
          <w:szCs w:val="24"/>
          <w:highlight w:val="none"/>
        </w:rPr>
        <w:t>an K</w:t>
      </w:r>
      <w:r>
        <w:rPr>
          <w:rFonts w:hint="default"/>
          <w:sz w:val="24"/>
          <w:szCs w:val="24"/>
          <w:highlight w:val="none"/>
          <w:lang w:val="en-US"/>
        </w:rPr>
        <w:t>oordinator</w:t>
      </w:r>
      <w:r>
        <w:rPr>
          <w:sz w:val="24"/>
          <w:szCs w:val="24"/>
          <w:highlight w:val="none"/>
        </w:rPr>
        <w:t xml:space="preserve"> Laboratorium.</w:t>
      </w:r>
    </w:p>
    <w:p>
      <w:pPr>
        <w:pStyle w:val="16"/>
        <w:numPr>
          <w:ilvl w:val="0"/>
          <w:numId w:val="20"/>
        </w:numPr>
        <w:tabs>
          <w:tab w:val="left" w:pos="567"/>
        </w:tabs>
        <w:spacing w:line="360" w:lineRule="auto"/>
        <w:ind w:left="567" w:hanging="283"/>
        <w:rPr>
          <w:sz w:val="24"/>
          <w:szCs w:val="24"/>
        </w:rPr>
      </w:pPr>
      <w:r>
        <w:rPr>
          <w:sz w:val="24"/>
          <w:szCs w:val="24"/>
        </w:rPr>
        <w:t>Ringkasan</w:t>
      </w:r>
    </w:p>
    <w:p>
      <w:pPr>
        <w:pStyle w:val="4"/>
        <w:spacing w:before="133" w:line="360" w:lineRule="auto"/>
        <w:ind w:left="588" w:right="396" w:firstLine="546"/>
      </w:pPr>
      <w:r>
        <w:t>Ringkasan merupakan bagian dari keseluruhan naskah PKL secara singkat, yang meliputi nama mahasiswa dan NIM, tahun penyelesaian, judul PKL, nama pembimbing, waktu dan lokasi PKL, tujuan PKL, Metode PKL, hasil, serta simpulan. Ringkasan dapat dianggap sebagai bagian tersendiri dari sebuah PKL,</w:t>
      </w:r>
      <w:r>
        <w:rPr>
          <w:lang w:val="id-ID"/>
        </w:rPr>
        <w:t xml:space="preserve"> </w:t>
      </w:r>
      <w:r>
        <w:t>oleh karena itu penulisannya tidak mengikuti aturan bab. Ringkasan seyogyanya dibuat tidak lebih dari satu halaman, dilengkapi kata kunci. Paragraf pertama diketik dari sisi kiri sebelah atas diawali dengan nama mahasiswa, nomor induk, tahun penyelesaian, judul PKL, dan nama pembimbing (tanpa gelar, dalam tanda kurung). Nama mahasiswa dan nama pembimbing diketik menggunakan huruf kapital,</w:t>
      </w:r>
      <w:r>
        <w:rPr>
          <w:spacing w:val="-9"/>
        </w:rPr>
        <w:t xml:space="preserve"> </w:t>
      </w:r>
      <w:r>
        <w:t>ditebalkan</w:t>
      </w:r>
      <w:r>
        <w:rPr>
          <w:spacing w:val="-8"/>
        </w:rPr>
        <w:t xml:space="preserve"> </w:t>
      </w:r>
      <w:r>
        <w:t>(</w:t>
      </w:r>
      <w:r>
        <w:rPr>
          <w:i/>
        </w:rPr>
        <w:t>bold</w:t>
      </w:r>
      <w:r>
        <w:t>),</w:t>
      </w:r>
      <w:r>
        <w:rPr>
          <w:spacing w:val="-9"/>
        </w:rPr>
        <w:t xml:space="preserve"> </w:t>
      </w:r>
      <w:r>
        <w:t>ukuran</w:t>
      </w:r>
      <w:r>
        <w:rPr>
          <w:spacing w:val="-10"/>
        </w:rPr>
        <w:t xml:space="preserve"> </w:t>
      </w:r>
      <w:r>
        <w:t>huruf</w:t>
      </w:r>
      <w:r>
        <w:rPr>
          <w:spacing w:val="-8"/>
        </w:rPr>
        <w:t xml:space="preserve"> </w:t>
      </w:r>
      <w:r>
        <w:t>12.</w:t>
      </w:r>
      <w:r>
        <w:rPr>
          <w:spacing w:val="35"/>
        </w:rPr>
        <w:t xml:space="preserve"> </w:t>
      </w:r>
      <w:r>
        <w:t>Judul</w:t>
      </w:r>
      <w:r>
        <w:rPr>
          <w:spacing w:val="-15"/>
        </w:rPr>
        <w:t xml:space="preserve"> </w:t>
      </w:r>
      <w:r>
        <w:t>PKL</w:t>
      </w:r>
      <w:r>
        <w:rPr>
          <w:spacing w:val="-9"/>
        </w:rPr>
        <w:t xml:space="preserve"> </w:t>
      </w:r>
      <w:r>
        <w:t>memakai</w:t>
      </w:r>
      <w:r>
        <w:rPr>
          <w:spacing w:val="-12"/>
        </w:rPr>
        <w:t xml:space="preserve"> </w:t>
      </w:r>
      <w:r>
        <w:t>huruf</w:t>
      </w:r>
      <w:r>
        <w:rPr>
          <w:spacing w:val="-8"/>
        </w:rPr>
        <w:t xml:space="preserve"> </w:t>
      </w:r>
      <w:r>
        <w:t>kapital</w:t>
      </w:r>
      <w:r>
        <w:rPr>
          <w:spacing w:val="-14"/>
        </w:rPr>
        <w:t xml:space="preserve"> </w:t>
      </w:r>
      <w:r>
        <w:t>pada setiap awal kata, kecuali kata depan dan kata sambung tetap menggunakan huruf kecil. Paragraf selanjutnya dimulai 1,5 cm dari batas tepi sisi kiri</w:t>
      </w:r>
      <w:r>
        <w:rPr>
          <w:spacing w:val="-3"/>
        </w:rPr>
        <w:t xml:space="preserve"> </w:t>
      </w:r>
      <w:r>
        <w:t>kertas.</w:t>
      </w:r>
    </w:p>
    <w:p>
      <w:pPr>
        <w:pStyle w:val="4"/>
        <w:spacing w:before="2" w:line="360" w:lineRule="auto"/>
        <w:ind w:left="588" w:right="396" w:firstLine="546"/>
      </w:pPr>
      <w:r>
        <w:t>Ringkasan</w:t>
      </w:r>
      <w:r>
        <w:rPr>
          <w:spacing w:val="-9"/>
        </w:rPr>
        <w:t xml:space="preserve"> </w:t>
      </w:r>
      <w:r>
        <w:t>diketik</w:t>
      </w:r>
      <w:r>
        <w:rPr>
          <w:spacing w:val="-8"/>
        </w:rPr>
        <w:t xml:space="preserve"> </w:t>
      </w:r>
      <w:r>
        <w:t>dengan</w:t>
      </w:r>
      <w:r>
        <w:rPr>
          <w:spacing w:val="-9"/>
        </w:rPr>
        <w:t xml:space="preserve"> </w:t>
      </w:r>
      <w:r>
        <w:t>format</w:t>
      </w:r>
      <w:r>
        <w:rPr>
          <w:spacing w:val="-10"/>
        </w:rPr>
        <w:t xml:space="preserve"> </w:t>
      </w:r>
      <w:r>
        <w:t>satu</w:t>
      </w:r>
      <w:r>
        <w:rPr>
          <w:spacing w:val="-7"/>
        </w:rPr>
        <w:t xml:space="preserve"> </w:t>
      </w:r>
      <w:r>
        <w:t>spasi</w:t>
      </w:r>
      <w:r>
        <w:rPr>
          <w:spacing w:val="-9"/>
        </w:rPr>
        <w:t xml:space="preserve"> </w:t>
      </w:r>
      <w:r>
        <w:t>dan</w:t>
      </w:r>
      <w:r>
        <w:rPr>
          <w:spacing w:val="-12"/>
        </w:rPr>
        <w:t xml:space="preserve"> </w:t>
      </w:r>
      <w:r>
        <w:t>seyogyanya</w:t>
      </w:r>
      <w:r>
        <w:rPr>
          <w:spacing w:val="-9"/>
        </w:rPr>
        <w:t xml:space="preserve"> </w:t>
      </w:r>
      <w:r>
        <w:t>tidak</w:t>
      </w:r>
      <w:r>
        <w:rPr>
          <w:spacing w:val="-9"/>
        </w:rPr>
        <w:t xml:space="preserve"> </w:t>
      </w:r>
      <w:r>
        <w:t>lebih</w:t>
      </w:r>
      <w:r>
        <w:rPr>
          <w:spacing w:val="-8"/>
        </w:rPr>
        <w:t xml:space="preserve"> </w:t>
      </w:r>
      <w:r>
        <w:t>dari satu halaman. Jarak antar baris dalam satu paragraf dalam ringkasan adalah satu spasi, sedangkan jarak antar alinea dua spasi. Jarak dari kata ringkasan dengan alinea pertama adalah dua</w:t>
      </w:r>
      <w:r>
        <w:rPr>
          <w:spacing w:val="3"/>
        </w:rPr>
        <w:t xml:space="preserve"> </w:t>
      </w:r>
      <w:r>
        <w:t>spasi.</w:t>
      </w:r>
    </w:p>
    <w:p>
      <w:pPr>
        <w:pStyle w:val="16"/>
        <w:numPr>
          <w:ilvl w:val="0"/>
          <w:numId w:val="20"/>
        </w:numPr>
        <w:tabs>
          <w:tab w:val="left" w:pos="567"/>
        </w:tabs>
        <w:spacing w:line="360" w:lineRule="auto"/>
        <w:ind w:left="567" w:hanging="283"/>
        <w:rPr>
          <w:sz w:val="24"/>
          <w:szCs w:val="24"/>
        </w:rPr>
      </w:pPr>
      <w:r>
        <w:rPr>
          <w:sz w:val="24"/>
          <w:szCs w:val="24"/>
        </w:rPr>
        <w:t>Kata Pengantar</w:t>
      </w:r>
    </w:p>
    <w:p>
      <w:pPr>
        <w:pStyle w:val="16"/>
        <w:tabs>
          <w:tab w:val="left" w:pos="567"/>
        </w:tabs>
        <w:spacing w:line="360" w:lineRule="auto"/>
        <w:ind w:left="567" w:firstLine="567"/>
        <w:rPr>
          <w:sz w:val="24"/>
          <w:szCs w:val="24"/>
        </w:rPr>
      </w:pPr>
      <w:r>
        <w:rPr>
          <w:sz w:val="24"/>
          <w:szCs w:val="24"/>
        </w:rPr>
        <w:t xml:space="preserve">Kata pengantar berisi tulisan yang mengantarkan pembaca untuk mengetahui secara ringkas mengenai pentingnya </w:t>
      </w:r>
      <w:r>
        <w:rPr>
          <w:sz w:val="24"/>
          <w:szCs w:val="24"/>
          <w:lang w:val="en-US"/>
        </w:rPr>
        <w:t>praktik</w:t>
      </w:r>
      <w:r>
        <w:rPr>
          <w:sz w:val="24"/>
          <w:szCs w:val="24"/>
        </w:rPr>
        <w:t xml:space="preserve"> Kerja Lapang tersebut dilaksanakan.</w:t>
      </w:r>
      <w:r>
        <w:rPr>
          <w:spacing w:val="-6"/>
          <w:sz w:val="24"/>
          <w:szCs w:val="24"/>
        </w:rPr>
        <w:t xml:space="preserve"> </w:t>
      </w:r>
      <w:r>
        <w:rPr>
          <w:sz w:val="24"/>
          <w:szCs w:val="24"/>
        </w:rPr>
        <w:t>Bagian</w:t>
      </w:r>
      <w:r>
        <w:rPr>
          <w:spacing w:val="-8"/>
          <w:sz w:val="24"/>
          <w:szCs w:val="24"/>
        </w:rPr>
        <w:t xml:space="preserve"> </w:t>
      </w:r>
      <w:r>
        <w:rPr>
          <w:sz w:val="24"/>
          <w:szCs w:val="24"/>
        </w:rPr>
        <w:t>berikut</w:t>
      </w:r>
      <w:r>
        <w:rPr>
          <w:spacing w:val="-9"/>
          <w:sz w:val="24"/>
          <w:szCs w:val="24"/>
        </w:rPr>
        <w:t xml:space="preserve"> </w:t>
      </w:r>
      <w:r>
        <w:rPr>
          <w:sz w:val="24"/>
          <w:szCs w:val="24"/>
        </w:rPr>
        <w:t>berisi</w:t>
      </w:r>
      <w:r>
        <w:rPr>
          <w:spacing w:val="-8"/>
          <w:sz w:val="24"/>
          <w:szCs w:val="24"/>
        </w:rPr>
        <w:t xml:space="preserve"> </w:t>
      </w:r>
      <w:r>
        <w:rPr>
          <w:sz w:val="24"/>
          <w:szCs w:val="24"/>
        </w:rPr>
        <w:t>ungkapan</w:t>
      </w:r>
      <w:r>
        <w:rPr>
          <w:spacing w:val="-8"/>
          <w:sz w:val="24"/>
          <w:szCs w:val="24"/>
        </w:rPr>
        <w:t xml:space="preserve"> </w:t>
      </w:r>
      <w:r>
        <w:rPr>
          <w:sz w:val="24"/>
          <w:szCs w:val="24"/>
        </w:rPr>
        <w:t>penulis</w:t>
      </w:r>
      <w:r>
        <w:rPr>
          <w:spacing w:val="-8"/>
          <w:sz w:val="24"/>
          <w:szCs w:val="24"/>
        </w:rPr>
        <w:t xml:space="preserve"> </w:t>
      </w:r>
      <w:r>
        <w:rPr>
          <w:sz w:val="24"/>
          <w:szCs w:val="24"/>
        </w:rPr>
        <w:t>atas</w:t>
      </w:r>
      <w:r>
        <w:rPr>
          <w:spacing w:val="-5"/>
          <w:sz w:val="24"/>
          <w:szCs w:val="24"/>
        </w:rPr>
        <w:t xml:space="preserve"> </w:t>
      </w:r>
      <w:r>
        <w:rPr>
          <w:sz w:val="24"/>
          <w:szCs w:val="24"/>
        </w:rPr>
        <w:t>rasa</w:t>
      </w:r>
      <w:r>
        <w:rPr>
          <w:spacing w:val="-7"/>
          <w:sz w:val="24"/>
          <w:szCs w:val="24"/>
        </w:rPr>
        <w:t xml:space="preserve"> </w:t>
      </w:r>
      <w:r>
        <w:rPr>
          <w:sz w:val="24"/>
          <w:szCs w:val="24"/>
        </w:rPr>
        <w:t>terima</w:t>
      </w:r>
      <w:r>
        <w:rPr>
          <w:spacing w:val="-8"/>
          <w:sz w:val="24"/>
          <w:szCs w:val="24"/>
        </w:rPr>
        <w:t xml:space="preserve"> </w:t>
      </w:r>
      <w:r>
        <w:rPr>
          <w:sz w:val="24"/>
          <w:szCs w:val="24"/>
        </w:rPr>
        <w:t>kasih</w:t>
      </w:r>
      <w:r>
        <w:rPr>
          <w:spacing w:val="-7"/>
          <w:sz w:val="24"/>
          <w:szCs w:val="24"/>
        </w:rPr>
        <w:t xml:space="preserve"> </w:t>
      </w:r>
      <w:r>
        <w:rPr>
          <w:sz w:val="24"/>
          <w:szCs w:val="24"/>
        </w:rPr>
        <w:t>kepada pihak-pihak yang telah membantu dalam pelaksanaan PKL dan penulisan laporan PKL. Kata pengantar ditulis menggunakan bahasa baku yang</w:t>
      </w:r>
      <w:r>
        <w:rPr>
          <w:spacing w:val="-4"/>
          <w:sz w:val="24"/>
          <w:szCs w:val="24"/>
        </w:rPr>
        <w:t xml:space="preserve"> </w:t>
      </w:r>
      <w:r>
        <w:rPr>
          <w:sz w:val="24"/>
          <w:szCs w:val="24"/>
        </w:rPr>
        <w:t>formal.</w:t>
      </w:r>
    </w:p>
    <w:p>
      <w:pPr>
        <w:pStyle w:val="16"/>
        <w:numPr>
          <w:ilvl w:val="0"/>
          <w:numId w:val="20"/>
        </w:numPr>
        <w:tabs>
          <w:tab w:val="left" w:pos="567"/>
        </w:tabs>
        <w:spacing w:line="360" w:lineRule="auto"/>
        <w:ind w:left="567" w:hanging="283"/>
        <w:rPr>
          <w:sz w:val="24"/>
          <w:szCs w:val="24"/>
        </w:rPr>
      </w:pPr>
      <w:r>
        <w:rPr>
          <w:sz w:val="24"/>
          <w:szCs w:val="24"/>
        </w:rPr>
        <w:t>Daftar</w:t>
      </w:r>
      <w:r>
        <w:rPr>
          <w:spacing w:val="-1"/>
          <w:sz w:val="24"/>
          <w:szCs w:val="24"/>
        </w:rPr>
        <w:t xml:space="preserve"> </w:t>
      </w:r>
      <w:r>
        <w:rPr>
          <w:sz w:val="24"/>
          <w:szCs w:val="24"/>
        </w:rPr>
        <w:t>Isi</w:t>
      </w:r>
    </w:p>
    <w:p>
      <w:pPr>
        <w:pStyle w:val="16"/>
        <w:numPr>
          <w:ilvl w:val="0"/>
          <w:numId w:val="20"/>
        </w:numPr>
        <w:tabs>
          <w:tab w:val="left" w:pos="567"/>
        </w:tabs>
        <w:spacing w:line="360" w:lineRule="auto"/>
        <w:ind w:left="567" w:hanging="283"/>
        <w:rPr>
          <w:sz w:val="24"/>
          <w:szCs w:val="24"/>
        </w:rPr>
      </w:pPr>
      <w:r>
        <w:rPr>
          <w:sz w:val="24"/>
          <w:szCs w:val="24"/>
        </w:rPr>
        <w:t>Daftar</w:t>
      </w:r>
      <w:r>
        <w:rPr>
          <w:spacing w:val="-1"/>
          <w:sz w:val="24"/>
          <w:szCs w:val="24"/>
        </w:rPr>
        <w:t xml:space="preserve"> </w:t>
      </w:r>
      <w:r>
        <w:rPr>
          <w:sz w:val="24"/>
          <w:szCs w:val="24"/>
        </w:rPr>
        <w:t>Tabe</w:t>
      </w:r>
      <w:r>
        <w:rPr>
          <w:sz w:val="24"/>
          <w:szCs w:val="24"/>
          <w:lang w:val="id-ID"/>
        </w:rPr>
        <w:t>l</w:t>
      </w:r>
    </w:p>
    <w:p>
      <w:pPr>
        <w:pStyle w:val="16"/>
        <w:numPr>
          <w:ilvl w:val="0"/>
          <w:numId w:val="20"/>
        </w:numPr>
        <w:tabs>
          <w:tab w:val="left" w:pos="567"/>
        </w:tabs>
        <w:spacing w:line="360" w:lineRule="auto"/>
        <w:ind w:hanging="1390"/>
        <w:rPr>
          <w:sz w:val="24"/>
          <w:szCs w:val="24"/>
        </w:rPr>
      </w:pPr>
      <w:r>
        <w:rPr>
          <w:sz w:val="24"/>
          <w:szCs w:val="24"/>
        </w:rPr>
        <w:t>Daftar</w:t>
      </w:r>
      <w:r>
        <w:rPr>
          <w:spacing w:val="-1"/>
          <w:sz w:val="24"/>
          <w:szCs w:val="24"/>
        </w:rPr>
        <w:t xml:space="preserve"> </w:t>
      </w:r>
      <w:r>
        <w:rPr>
          <w:sz w:val="24"/>
          <w:szCs w:val="24"/>
        </w:rPr>
        <w:t>Ilustrasi</w:t>
      </w:r>
    </w:p>
    <w:p>
      <w:pPr>
        <w:pStyle w:val="16"/>
        <w:numPr>
          <w:ilvl w:val="0"/>
          <w:numId w:val="20"/>
        </w:numPr>
        <w:tabs>
          <w:tab w:val="left" w:pos="567"/>
        </w:tabs>
        <w:spacing w:line="360" w:lineRule="auto"/>
        <w:ind w:hanging="1390"/>
        <w:rPr>
          <w:b/>
          <w:sz w:val="24"/>
          <w:szCs w:val="24"/>
        </w:rPr>
      </w:pPr>
      <w:r>
        <w:rPr>
          <w:sz w:val="24"/>
          <w:szCs w:val="24"/>
        </w:rPr>
        <w:t>Daftar</w:t>
      </w:r>
      <w:r>
        <w:rPr>
          <w:spacing w:val="-1"/>
          <w:sz w:val="24"/>
          <w:szCs w:val="24"/>
        </w:rPr>
        <w:t xml:space="preserve"> </w:t>
      </w:r>
      <w:r>
        <w:rPr>
          <w:sz w:val="24"/>
          <w:szCs w:val="24"/>
        </w:rPr>
        <w:t>Lampiran</w:t>
      </w:r>
    </w:p>
    <w:p>
      <w:pPr>
        <w:pStyle w:val="16"/>
        <w:numPr>
          <w:ilvl w:val="0"/>
          <w:numId w:val="19"/>
        </w:numPr>
        <w:tabs>
          <w:tab w:val="left" w:pos="1049"/>
        </w:tabs>
        <w:spacing w:line="360" w:lineRule="auto"/>
        <w:ind w:left="284" w:hanging="284"/>
        <w:rPr>
          <w:b/>
          <w:sz w:val="24"/>
          <w:szCs w:val="24"/>
        </w:rPr>
      </w:pPr>
      <w:r>
        <w:rPr>
          <w:b/>
          <w:sz w:val="24"/>
          <w:szCs w:val="24"/>
        </w:rPr>
        <w:t>Bagian</w:t>
      </w:r>
      <w:r>
        <w:rPr>
          <w:b/>
          <w:spacing w:val="-3"/>
          <w:sz w:val="24"/>
          <w:szCs w:val="24"/>
        </w:rPr>
        <w:t xml:space="preserve"> </w:t>
      </w:r>
      <w:r>
        <w:rPr>
          <w:b/>
          <w:sz w:val="24"/>
          <w:szCs w:val="24"/>
        </w:rPr>
        <w:t>Utama</w:t>
      </w:r>
    </w:p>
    <w:p>
      <w:pPr>
        <w:pStyle w:val="4"/>
        <w:spacing w:before="133" w:line="360" w:lineRule="auto"/>
        <w:ind w:right="394" w:firstLine="567"/>
      </w:pPr>
      <w:r>
        <w:t xml:space="preserve">Bagian utama merupakan komponen inti sebuah laporan PKL. Bagian ini menampilkan latar belakang, permasalahan, tujuan </w:t>
      </w:r>
      <w:r>
        <w:rPr>
          <w:spacing w:val="-3"/>
        </w:rPr>
        <w:t xml:space="preserve">PKL, </w:t>
      </w:r>
      <w:r>
        <w:t>Tinjauan Pustaka yang berisi hasil-hasil penelitian terdahulu yang terkait dengan PKL ini, penjelasan mengenai</w:t>
      </w:r>
      <w:r>
        <w:rPr>
          <w:spacing w:val="-7"/>
        </w:rPr>
        <w:t xml:space="preserve"> </w:t>
      </w:r>
      <w:r>
        <w:t>metode</w:t>
      </w:r>
      <w:r>
        <w:rPr>
          <w:spacing w:val="-4"/>
        </w:rPr>
        <w:t xml:space="preserve"> </w:t>
      </w:r>
      <w:r>
        <w:t>yang</w:t>
      </w:r>
      <w:r>
        <w:rPr>
          <w:spacing w:val="-7"/>
        </w:rPr>
        <w:t xml:space="preserve"> </w:t>
      </w:r>
      <w:r>
        <w:t>dipergunakan</w:t>
      </w:r>
      <w:r>
        <w:rPr>
          <w:spacing w:val="-6"/>
        </w:rPr>
        <w:t xml:space="preserve"> </w:t>
      </w:r>
      <w:r>
        <w:t>dalam</w:t>
      </w:r>
      <w:r>
        <w:rPr>
          <w:spacing w:val="-6"/>
        </w:rPr>
        <w:t xml:space="preserve"> </w:t>
      </w:r>
      <w:r>
        <w:t>melaksanakan</w:t>
      </w:r>
      <w:r>
        <w:rPr>
          <w:spacing w:val="-5"/>
        </w:rPr>
        <w:t xml:space="preserve"> </w:t>
      </w:r>
      <w:r>
        <w:t>PKL,</w:t>
      </w:r>
      <w:r>
        <w:rPr>
          <w:spacing w:val="-3"/>
        </w:rPr>
        <w:t xml:space="preserve"> </w:t>
      </w:r>
      <w:r>
        <w:t>hasil</w:t>
      </w:r>
      <w:r>
        <w:rPr>
          <w:spacing w:val="-9"/>
        </w:rPr>
        <w:t xml:space="preserve"> </w:t>
      </w:r>
      <w:r>
        <w:t>pengamatan di lapangan yang dilaporkan, dianalisis, dibahas dan dibandingkan dengan pustaka atau hasil penelitian sebelumnya. Hal-hal tersebut di atas disajikan dengan selalu memperhatikan sifat taat azas atau konsisten dari awal sampai</w:t>
      </w:r>
      <w:r>
        <w:rPr>
          <w:spacing w:val="-10"/>
        </w:rPr>
        <w:t xml:space="preserve"> </w:t>
      </w:r>
      <w:r>
        <w:t>akhir.</w:t>
      </w:r>
    </w:p>
    <w:p>
      <w:pPr>
        <w:pStyle w:val="4"/>
        <w:spacing w:before="133" w:line="360" w:lineRule="auto"/>
        <w:ind w:right="394" w:firstLine="567"/>
      </w:pPr>
      <w:r>
        <w:t>Di dalam teks dapat dicantumkan ilustrasi, tabel, catatan kaki (di dalam suatu tabel) atau rumus. Ilustrasi dan tabel harus ditempatkan sedekat mungkin dengan bagian teks yang membahas atau merujuknya. Tampilan harus dalam satu</w:t>
      </w:r>
      <w:r>
        <w:rPr>
          <w:lang w:val="id-ID"/>
        </w:rPr>
        <w:t xml:space="preserve"> </w:t>
      </w:r>
      <w:r>
        <w:t>halaman.</w:t>
      </w:r>
      <w:r>
        <w:rPr>
          <w:spacing w:val="34"/>
        </w:rPr>
        <w:t xml:space="preserve"> </w:t>
      </w:r>
      <w:r>
        <w:t>Ilustrasi</w:t>
      </w:r>
      <w:r>
        <w:rPr>
          <w:spacing w:val="-15"/>
        </w:rPr>
        <w:t xml:space="preserve"> </w:t>
      </w:r>
      <w:r>
        <w:t>harus</w:t>
      </w:r>
      <w:r>
        <w:rPr>
          <w:spacing w:val="-14"/>
        </w:rPr>
        <w:t xml:space="preserve"> </w:t>
      </w:r>
      <w:r>
        <w:t>dibuat</w:t>
      </w:r>
      <w:r>
        <w:rPr>
          <w:spacing w:val="-15"/>
        </w:rPr>
        <w:t xml:space="preserve"> </w:t>
      </w:r>
      <w:r>
        <w:t>pada</w:t>
      </w:r>
      <w:r>
        <w:rPr>
          <w:spacing w:val="-10"/>
        </w:rPr>
        <w:t xml:space="preserve"> </w:t>
      </w:r>
      <w:r>
        <w:t>kertas</w:t>
      </w:r>
      <w:r>
        <w:rPr>
          <w:spacing w:val="-11"/>
        </w:rPr>
        <w:t xml:space="preserve"> </w:t>
      </w:r>
      <w:r>
        <w:t>yang</w:t>
      </w:r>
      <w:r>
        <w:rPr>
          <w:spacing w:val="-17"/>
        </w:rPr>
        <w:t xml:space="preserve"> </w:t>
      </w:r>
      <w:r>
        <w:t>jenisnya</w:t>
      </w:r>
      <w:r>
        <w:rPr>
          <w:spacing w:val="-14"/>
        </w:rPr>
        <w:t xml:space="preserve"> </w:t>
      </w:r>
      <w:r>
        <w:t>sama</w:t>
      </w:r>
      <w:r>
        <w:rPr>
          <w:spacing w:val="-14"/>
        </w:rPr>
        <w:t xml:space="preserve"> </w:t>
      </w:r>
      <w:r>
        <w:t>dengan</w:t>
      </w:r>
      <w:r>
        <w:rPr>
          <w:spacing w:val="-14"/>
        </w:rPr>
        <w:t xml:space="preserve"> </w:t>
      </w:r>
      <w:r>
        <w:t>kertas</w:t>
      </w:r>
      <w:r>
        <w:rPr>
          <w:spacing w:val="-14"/>
        </w:rPr>
        <w:t xml:space="preserve"> </w:t>
      </w:r>
      <w:r>
        <w:t>untuk teks. Ilustrasi yang ukurannya melebih kertas kuarto harus diperkecil, tetapi</w:t>
      </w:r>
      <w:r>
        <w:rPr>
          <w:spacing w:val="-46"/>
        </w:rPr>
        <w:t xml:space="preserve"> </w:t>
      </w:r>
      <w:r>
        <w:t>nomor halaman dan keterangan ilustrasi tersebut harus diketik dengan ukuran standar seperti halnya halaman yang</w:t>
      </w:r>
      <w:r>
        <w:rPr>
          <w:spacing w:val="3"/>
        </w:rPr>
        <w:t xml:space="preserve"> </w:t>
      </w:r>
      <w:r>
        <w:t>lain.</w:t>
      </w:r>
      <w:r>
        <w:rPr>
          <w:lang w:val="id-ID"/>
        </w:rPr>
        <w:t xml:space="preserve"> </w:t>
      </w:r>
      <w:r>
        <w:t>Bagian inti PKL terdiri dari :</w:t>
      </w:r>
    </w:p>
    <w:p>
      <w:pPr>
        <w:pStyle w:val="16"/>
        <w:numPr>
          <w:ilvl w:val="0"/>
          <w:numId w:val="21"/>
        </w:numPr>
        <w:tabs>
          <w:tab w:val="left" w:pos="284"/>
        </w:tabs>
        <w:spacing w:line="360" w:lineRule="auto"/>
        <w:ind w:left="284" w:hanging="284"/>
        <w:jc w:val="both"/>
        <w:rPr>
          <w:sz w:val="24"/>
          <w:szCs w:val="24"/>
        </w:rPr>
      </w:pPr>
      <w:r>
        <w:rPr>
          <w:sz w:val="24"/>
          <w:szCs w:val="24"/>
        </w:rPr>
        <w:t>Pendahuluan</w:t>
      </w:r>
    </w:p>
    <w:p>
      <w:pPr>
        <w:pStyle w:val="4"/>
        <w:spacing w:line="360" w:lineRule="auto"/>
        <w:ind w:left="284" w:right="394" w:firstLine="709"/>
      </w:pPr>
      <w:r>
        <w:t xml:space="preserve">Bab ini berisi uraian tentang latar belakang, alasan dan tujuan </w:t>
      </w:r>
      <w:r>
        <w:rPr>
          <w:spacing w:val="-2"/>
        </w:rPr>
        <w:t xml:space="preserve">PKL </w:t>
      </w:r>
      <w:r>
        <w:t>dilakukan.</w:t>
      </w:r>
      <w:r>
        <w:rPr>
          <w:spacing w:val="-7"/>
        </w:rPr>
        <w:t xml:space="preserve"> </w:t>
      </w:r>
      <w:r>
        <w:t>Disamping</w:t>
      </w:r>
      <w:r>
        <w:rPr>
          <w:spacing w:val="-8"/>
        </w:rPr>
        <w:t xml:space="preserve"> </w:t>
      </w:r>
      <w:r>
        <w:t>itu</w:t>
      </w:r>
      <w:r>
        <w:rPr>
          <w:spacing w:val="-5"/>
        </w:rPr>
        <w:t xml:space="preserve"> </w:t>
      </w:r>
      <w:r>
        <w:t>diberikan</w:t>
      </w:r>
      <w:r>
        <w:rPr>
          <w:spacing w:val="-5"/>
        </w:rPr>
        <w:t xml:space="preserve"> </w:t>
      </w:r>
      <w:r>
        <w:t>pula</w:t>
      </w:r>
      <w:r>
        <w:rPr>
          <w:spacing w:val="-6"/>
        </w:rPr>
        <w:t xml:space="preserve"> </w:t>
      </w:r>
      <w:r>
        <w:t>orientasi</w:t>
      </w:r>
      <w:r>
        <w:rPr>
          <w:spacing w:val="-6"/>
        </w:rPr>
        <w:t xml:space="preserve"> </w:t>
      </w:r>
      <w:r>
        <w:t>pandangan</w:t>
      </w:r>
      <w:r>
        <w:rPr>
          <w:spacing w:val="-6"/>
        </w:rPr>
        <w:t xml:space="preserve"> </w:t>
      </w:r>
      <w:r>
        <w:t>dan</w:t>
      </w:r>
      <w:r>
        <w:rPr>
          <w:spacing w:val="-8"/>
        </w:rPr>
        <w:t xml:space="preserve"> </w:t>
      </w:r>
      <w:r>
        <w:t>sifat</w:t>
      </w:r>
      <w:r>
        <w:rPr>
          <w:spacing w:val="-7"/>
        </w:rPr>
        <w:t xml:space="preserve"> </w:t>
      </w:r>
      <w:r>
        <w:t>umum</w:t>
      </w:r>
      <w:r>
        <w:rPr>
          <w:spacing w:val="-7"/>
        </w:rPr>
        <w:t xml:space="preserve"> </w:t>
      </w:r>
      <w:r>
        <w:t>PKL, pendekatan masalah dan harapan yang ingin dicapai.</w:t>
      </w:r>
    </w:p>
    <w:p>
      <w:pPr>
        <w:pStyle w:val="4"/>
        <w:spacing w:line="360" w:lineRule="auto"/>
        <w:ind w:left="284" w:right="394" w:firstLine="709"/>
      </w:pPr>
      <w:r>
        <w:t>Latar Belakang. Latar belakang memuat uraian mengenai alasan mengapa mahasiswa terdorong melakukan PKL di lokasi tersebut, mengapa topik PKL tersebut perlu</w:t>
      </w:r>
      <w:r>
        <w:rPr>
          <w:spacing w:val="-1"/>
        </w:rPr>
        <w:t xml:space="preserve"> </w:t>
      </w:r>
      <w:r>
        <w:t>dikaji.</w:t>
      </w:r>
    </w:p>
    <w:p>
      <w:pPr>
        <w:pStyle w:val="4"/>
        <w:spacing w:line="360" w:lineRule="auto"/>
        <w:ind w:left="284" w:right="394" w:firstLine="709"/>
      </w:pPr>
      <w:r>
        <w:t>Tujuan</w:t>
      </w:r>
      <w:r>
        <w:rPr>
          <w:spacing w:val="-17"/>
        </w:rPr>
        <w:t xml:space="preserve"> </w:t>
      </w:r>
      <w:r>
        <w:t>dan</w:t>
      </w:r>
      <w:r>
        <w:rPr>
          <w:spacing w:val="-14"/>
        </w:rPr>
        <w:t xml:space="preserve"> </w:t>
      </w:r>
      <w:r>
        <w:t>Manfaat</w:t>
      </w:r>
      <w:r>
        <w:rPr>
          <w:spacing w:val="-17"/>
        </w:rPr>
        <w:t xml:space="preserve"> </w:t>
      </w:r>
      <w:r>
        <w:rPr>
          <w:spacing w:val="-3"/>
        </w:rPr>
        <w:t>PKL.</w:t>
      </w:r>
      <w:r>
        <w:rPr>
          <w:spacing w:val="-11"/>
        </w:rPr>
        <w:t xml:space="preserve"> </w:t>
      </w:r>
      <w:r>
        <w:t>Tujuan</w:t>
      </w:r>
      <w:r>
        <w:rPr>
          <w:spacing w:val="-16"/>
        </w:rPr>
        <w:t xml:space="preserve"> </w:t>
      </w:r>
      <w:r>
        <w:t>PKL</w:t>
      </w:r>
      <w:r>
        <w:rPr>
          <w:spacing w:val="-16"/>
        </w:rPr>
        <w:t xml:space="preserve"> </w:t>
      </w:r>
      <w:r>
        <w:t>telah</w:t>
      </w:r>
      <w:r>
        <w:rPr>
          <w:spacing w:val="-14"/>
        </w:rPr>
        <w:t xml:space="preserve"> </w:t>
      </w:r>
      <w:r>
        <w:t>dijabarkan</w:t>
      </w:r>
      <w:r>
        <w:rPr>
          <w:spacing w:val="-13"/>
        </w:rPr>
        <w:t xml:space="preserve"> </w:t>
      </w:r>
      <w:r>
        <w:t>di</w:t>
      </w:r>
      <w:r>
        <w:rPr>
          <w:spacing w:val="-15"/>
        </w:rPr>
        <w:t xml:space="preserve"> </w:t>
      </w:r>
      <w:r>
        <w:t>dalam</w:t>
      </w:r>
      <w:r>
        <w:rPr>
          <w:spacing w:val="-15"/>
        </w:rPr>
        <w:t xml:space="preserve"> </w:t>
      </w:r>
      <w:r>
        <w:t>Usul</w:t>
      </w:r>
      <w:r>
        <w:rPr>
          <w:spacing w:val="-17"/>
        </w:rPr>
        <w:t xml:space="preserve"> </w:t>
      </w:r>
      <w:r>
        <w:t>PKL yang antara lain untuk memperoleh pengetahuan langsung di lapangan. Disamping itu juga perlu diuraikan mengenai manfaat yang diperoleh mahasiswa dengan adanya kegiatan PKL di Usaha</w:t>
      </w:r>
      <w:r>
        <w:rPr>
          <w:spacing w:val="3"/>
        </w:rPr>
        <w:t xml:space="preserve"> </w:t>
      </w:r>
      <w:r>
        <w:t>Pertanian/Agribisnis.</w:t>
      </w:r>
    </w:p>
    <w:p>
      <w:pPr>
        <w:pStyle w:val="16"/>
        <w:numPr>
          <w:ilvl w:val="0"/>
          <w:numId w:val="21"/>
        </w:numPr>
        <w:tabs>
          <w:tab w:val="left" w:pos="284"/>
        </w:tabs>
        <w:spacing w:line="360" w:lineRule="auto"/>
        <w:ind w:left="284" w:hanging="284"/>
        <w:jc w:val="both"/>
        <w:rPr>
          <w:sz w:val="24"/>
          <w:szCs w:val="24"/>
        </w:rPr>
      </w:pPr>
      <w:r>
        <w:rPr>
          <w:sz w:val="24"/>
          <w:szCs w:val="24"/>
        </w:rPr>
        <w:t>Tinjauan Pustaka</w:t>
      </w:r>
    </w:p>
    <w:p>
      <w:pPr>
        <w:pStyle w:val="16"/>
        <w:tabs>
          <w:tab w:val="left" w:pos="284"/>
        </w:tabs>
        <w:spacing w:line="360" w:lineRule="auto"/>
        <w:ind w:left="284" w:firstLine="709"/>
        <w:rPr>
          <w:sz w:val="24"/>
          <w:szCs w:val="24"/>
        </w:rPr>
      </w:pPr>
      <w:r>
        <w:rPr>
          <w:sz w:val="24"/>
          <w:szCs w:val="24"/>
        </w:rPr>
        <w:t>Bab ini berisi telaah hasil-hasil penelitian terdahulu, pendapat peneliti dan teori-teori</w:t>
      </w:r>
      <w:r>
        <w:rPr>
          <w:spacing w:val="-14"/>
          <w:sz w:val="24"/>
          <w:szCs w:val="24"/>
        </w:rPr>
        <w:t xml:space="preserve"> </w:t>
      </w:r>
      <w:r>
        <w:rPr>
          <w:sz w:val="24"/>
          <w:szCs w:val="24"/>
        </w:rPr>
        <w:t>yang</w:t>
      </w:r>
      <w:r>
        <w:rPr>
          <w:spacing w:val="-18"/>
          <w:sz w:val="24"/>
          <w:szCs w:val="24"/>
        </w:rPr>
        <w:t xml:space="preserve"> </w:t>
      </w:r>
      <w:r>
        <w:rPr>
          <w:sz w:val="24"/>
          <w:szCs w:val="24"/>
        </w:rPr>
        <w:t>berkaitan</w:t>
      </w:r>
      <w:r>
        <w:rPr>
          <w:spacing w:val="-16"/>
          <w:sz w:val="24"/>
          <w:szCs w:val="24"/>
        </w:rPr>
        <w:t xml:space="preserve"> </w:t>
      </w:r>
      <w:r>
        <w:rPr>
          <w:sz w:val="24"/>
          <w:szCs w:val="24"/>
        </w:rPr>
        <w:t>dengan</w:t>
      </w:r>
      <w:r>
        <w:rPr>
          <w:spacing w:val="-15"/>
          <w:sz w:val="24"/>
          <w:szCs w:val="24"/>
        </w:rPr>
        <w:t xml:space="preserve"> </w:t>
      </w:r>
      <w:r>
        <w:rPr>
          <w:sz w:val="24"/>
          <w:szCs w:val="24"/>
        </w:rPr>
        <w:t>topik</w:t>
      </w:r>
      <w:r>
        <w:rPr>
          <w:spacing w:val="-15"/>
          <w:sz w:val="24"/>
          <w:szCs w:val="24"/>
        </w:rPr>
        <w:t xml:space="preserve"> </w:t>
      </w:r>
      <w:r>
        <w:rPr>
          <w:sz w:val="24"/>
          <w:szCs w:val="24"/>
        </w:rPr>
        <w:t>PKL</w:t>
      </w:r>
      <w:r>
        <w:rPr>
          <w:spacing w:val="-15"/>
          <w:sz w:val="24"/>
          <w:szCs w:val="24"/>
        </w:rPr>
        <w:t xml:space="preserve"> </w:t>
      </w:r>
      <w:r>
        <w:rPr>
          <w:sz w:val="24"/>
          <w:szCs w:val="24"/>
        </w:rPr>
        <w:t>yang</w:t>
      </w:r>
      <w:r>
        <w:rPr>
          <w:spacing w:val="-18"/>
          <w:sz w:val="24"/>
          <w:szCs w:val="24"/>
        </w:rPr>
        <w:t xml:space="preserve"> </w:t>
      </w:r>
      <w:r>
        <w:rPr>
          <w:sz w:val="24"/>
          <w:szCs w:val="24"/>
        </w:rPr>
        <w:t>dipilih.</w:t>
      </w:r>
      <w:r>
        <w:rPr>
          <w:spacing w:val="32"/>
          <w:sz w:val="24"/>
          <w:szCs w:val="24"/>
        </w:rPr>
        <w:t xml:space="preserve"> </w:t>
      </w:r>
      <w:r>
        <w:rPr>
          <w:sz w:val="24"/>
          <w:szCs w:val="24"/>
        </w:rPr>
        <w:t>Tinjauan</w:t>
      </w:r>
      <w:r>
        <w:rPr>
          <w:spacing w:val="-18"/>
          <w:sz w:val="24"/>
          <w:szCs w:val="24"/>
        </w:rPr>
        <w:t xml:space="preserve"> </w:t>
      </w:r>
      <w:r>
        <w:rPr>
          <w:sz w:val="24"/>
          <w:szCs w:val="24"/>
        </w:rPr>
        <w:t>pustaka</w:t>
      </w:r>
      <w:r>
        <w:rPr>
          <w:spacing w:val="-16"/>
          <w:sz w:val="24"/>
          <w:szCs w:val="24"/>
        </w:rPr>
        <w:t xml:space="preserve"> </w:t>
      </w:r>
      <w:r>
        <w:rPr>
          <w:sz w:val="24"/>
          <w:szCs w:val="24"/>
        </w:rPr>
        <w:t>disusun secara kronologis menurut perkembangan ilmu pengetahuan yang ada. Diskusi</w:t>
      </w:r>
      <w:r>
        <w:rPr>
          <w:spacing w:val="-45"/>
          <w:sz w:val="24"/>
          <w:szCs w:val="24"/>
        </w:rPr>
        <w:t xml:space="preserve"> </w:t>
      </w:r>
      <w:r>
        <w:rPr>
          <w:sz w:val="24"/>
          <w:szCs w:val="24"/>
        </w:rPr>
        <w:t>dan uraian yang menyimpang dari pokok permasalahan yang sedang dibicarakan harus dihindarkan. Secara teknis tinjauan pustaka dapat dirinci menjadi subbab, tetapi hindari uraian hingga subsubbab. Dalam tinjauan pustaka sumber asli dari fakta yang ditelaah harus disebutkan dengan mencantumkan nama penulis</w:t>
      </w:r>
      <w:r>
        <w:rPr>
          <w:spacing w:val="-15"/>
          <w:sz w:val="24"/>
          <w:szCs w:val="24"/>
        </w:rPr>
        <w:t xml:space="preserve"> </w:t>
      </w:r>
      <w:r>
        <w:rPr>
          <w:sz w:val="24"/>
          <w:szCs w:val="24"/>
        </w:rPr>
        <w:t>dan tahun</w:t>
      </w:r>
      <w:r>
        <w:rPr>
          <w:sz w:val="24"/>
          <w:szCs w:val="24"/>
          <w:lang w:val="id-ID"/>
        </w:rPr>
        <w:t xml:space="preserve"> </w:t>
      </w:r>
      <w:r>
        <w:rPr>
          <w:sz w:val="24"/>
          <w:szCs w:val="24"/>
        </w:rPr>
        <w:t>penerbitannya. Hindari sitasi atas</w:t>
      </w:r>
      <w:r>
        <w:rPr>
          <w:spacing w:val="10"/>
          <w:sz w:val="24"/>
          <w:szCs w:val="24"/>
        </w:rPr>
        <w:t xml:space="preserve"> </w:t>
      </w:r>
      <w:r>
        <w:rPr>
          <w:sz w:val="24"/>
          <w:szCs w:val="24"/>
        </w:rPr>
        <w:t xml:space="preserve">sitasi </w:t>
      </w:r>
      <w:r>
        <w:rPr>
          <w:spacing w:val="32"/>
          <w:sz w:val="24"/>
          <w:szCs w:val="24"/>
        </w:rPr>
        <w:t xml:space="preserve"> </w:t>
      </w:r>
      <w:r>
        <w:rPr>
          <w:sz w:val="24"/>
          <w:szCs w:val="24"/>
        </w:rPr>
        <w:t xml:space="preserve">peneliti/penulis. Disarankan </w:t>
      </w:r>
      <w:r>
        <w:rPr>
          <w:spacing w:val="-4"/>
          <w:sz w:val="24"/>
          <w:szCs w:val="24"/>
        </w:rPr>
        <w:t xml:space="preserve">untuk </w:t>
      </w:r>
      <w:r>
        <w:rPr>
          <w:sz w:val="24"/>
          <w:szCs w:val="24"/>
        </w:rPr>
        <w:t>memakai jurnal yang terbit 10 tahun</w:t>
      </w:r>
      <w:r>
        <w:rPr>
          <w:spacing w:val="-5"/>
          <w:sz w:val="24"/>
          <w:szCs w:val="24"/>
        </w:rPr>
        <w:t xml:space="preserve"> </w:t>
      </w:r>
      <w:r>
        <w:rPr>
          <w:sz w:val="24"/>
          <w:szCs w:val="24"/>
        </w:rPr>
        <w:t>terakhir.</w:t>
      </w:r>
    </w:p>
    <w:p>
      <w:pPr>
        <w:pStyle w:val="16"/>
        <w:numPr>
          <w:ilvl w:val="0"/>
          <w:numId w:val="21"/>
        </w:numPr>
        <w:tabs>
          <w:tab w:val="left" w:pos="284"/>
        </w:tabs>
        <w:spacing w:line="360" w:lineRule="auto"/>
        <w:ind w:left="284" w:hanging="284"/>
        <w:jc w:val="both"/>
        <w:rPr>
          <w:sz w:val="24"/>
          <w:szCs w:val="24"/>
        </w:rPr>
      </w:pPr>
      <w:r>
        <w:rPr>
          <w:sz w:val="24"/>
          <w:szCs w:val="24"/>
        </w:rPr>
        <w:t>Metode</w:t>
      </w:r>
      <w:r>
        <w:rPr>
          <w:spacing w:val="-3"/>
          <w:sz w:val="24"/>
          <w:szCs w:val="24"/>
        </w:rPr>
        <w:t xml:space="preserve"> </w:t>
      </w:r>
      <w:r>
        <w:rPr>
          <w:sz w:val="24"/>
          <w:szCs w:val="24"/>
        </w:rPr>
        <w:t>PKL</w:t>
      </w:r>
    </w:p>
    <w:p>
      <w:pPr>
        <w:pStyle w:val="16"/>
        <w:tabs>
          <w:tab w:val="left" w:pos="284"/>
        </w:tabs>
        <w:spacing w:line="360" w:lineRule="auto"/>
        <w:ind w:left="284" w:firstLine="709"/>
        <w:rPr>
          <w:sz w:val="24"/>
          <w:szCs w:val="24"/>
        </w:rPr>
      </w:pPr>
      <w:r>
        <w:rPr>
          <w:sz w:val="24"/>
          <w:szCs w:val="24"/>
        </w:rPr>
        <w:t>Metode PKL harus ditulis dengan jelas dan lengkap, yang meliputi:</w:t>
      </w:r>
    </w:p>
    <w:p>
      <w:pPr>
        <w:pStyle w:val="16"/>
        <w:numPr>
          <w:ilvl w:val="0"/>
          <w:numId w:val="22"/>
        </w:numPr>
        <w:tabs>
          <w:tab w:val="left" w:pos="567"/>
        </w:tabs>
        <w:spacing w:line="360" w:lineRule="auto"/>
        <w:ind w:left="567" w:right="402" w:hanging="283"/>
        <w:rPr>
          <w:sz w:val="24"/>
          <w:szCs w:val="24"/>
        </w:rPr>
      </w:pPr>
      <w:r>
        <w:rPr>
          <w:sz w:val="24"/>
          <w:szCs w:val="24"/>
        </w:rPr>
        <w:t xml:space="preserve">Obyek yang diamati pada saat </w:t>
      </w:r>
      <w:r>
        <w:rPr>
          <w:spacing w:val="-3"/>
          <w:sz w:val="24"/>
          <w:szCs w:val="24"/>
        </w:rPr>
        <w:t xml:space="preserve">PKL, </w:t>
      </w:r>
      <w:r>
        <w:rPr>
          <w:sz w:val="24"/>
          <w:szCs w:val="24"/>
        </w:rPr>
        <w:t>lokasi PKL, dan tanggal dilaksanakannya PKL, bahan dan alat dan kegiatan yang</w:t>
      </w:r>
      <w:r>
        <w:rPr>
          <w:spacing w:val="3"/>
          <w:sz w:val="24"/>
          <w:szCs w:val="24"/>
        </w:rPr>
        <w:t xml:space="preserve"> </w:t>
      </w:r>
      <w:r>
        <w:rPr>
          <w:sz w:val="24"/>
          <w:szCs w:val="24"/>
        </w:rPr>
        <w:t>dilakukan.</w:t>
      </w:r>
    </w:p>
    <w:p>
      <w:pPr>
        <w:pStyle w:val="16"/>
        <w:numPr>
          <w:ilvl w:val="0"/>
          <w:numId w:val="22"/>
        </w:numPr>
        <w:tabs>
          <w:tab w:val="left" w:pos="567"/>
        </w:tabs>
        <w:spacing w:line="360" w:lineRule="auto"/>
        <w:ind w:left="567" w:right="402" w:hanging="283"/>
        <w:rPr>
          <w:sz w:val="24"/>
          <w:szCs w:val="24"/>
        </w:rPr>
      </w:pPr>
      <w:r>
        <w:rPr>
          <w:sz w:val="24"/>
          <w:szCs w:val="24"/>
        </w:rPr>
        <w:t>Metode</w:t>
      </w:r>
      <w:r>
        <w:rPr>
          <w:spacing w:val="-15"/>
          <w:sz w:val="24"/>
          <w:szCs w:val="24"/>
        </w:rPr>
        <w:t xml:space="preserve"> </w:t>
      </w:r>
      <w:r>
        <w:rPr>
          <w:sz w:val="24"/>
          <w:szCs w:val="24"/>
        </w:rPr>
        <w:t>PKL</w:t>
      </w:r>
      <w:r>
        <w:rPr>
          <w:spacing w:val="-9"/>
          <w:sz w:val="24"/>
          <w:szCs w:val="24"/>
        </w:rPr>
        <w:t xml:space="preserve"> </w:t>
      </w:r>
      <w:r>
        <w:rPr>
          <w:sz w:val="24"/>
          <w:szCs w:val="24"/>
        </w:rPr>
        <w:t>yang</w:t>
      </w:r>
      <w:r>
        <w:rPr>
          <w:spacing w:val="-14"/>
          <w:sz w:val="24"/>
          <w:szCs w:val="24"/>
        </w:rPr>
        <w:t xml:space="preserve"> </w:t>
      </w:r>
      <w:r>
        <w:rPr>
          <w:sz w:val="24"/>
          <w:szCs w:val="24"/>
        </w:rPr>
        <w:t>dilakukan.</w:t>
      </w:r>
      <w:r>
        <w:rPr>
          <w:spacing w:val="41"/>
          <w:sz w:val="24"/>
          <w:szCs w:val="24"/>
        </w:rPr>
        <w:t xml:space="preserve"> </w:t>
      </w:r>
      <w:r>
        <w:rPr>
          <w:sz w:val="24"/>
          <w:szCs w:val="24"/>
        </w:rPr>
        <w:t>Pada</w:t>
      </w:r>
      <w:r>
        <w:rPr>
          <w:spacing w:val="-14"/>
          <w:sz w:val="24"/>
          <w:szCs w:val="24"/>
        </w:rPr>
        <w:t xml:space="preserve"> </w:t>
      </w:r>
      <w:r>
        <w:rPr>
          <w:sz w:val="24"/>
          <w:szCs w:val="24"/>
        </w:rPr>
        <w:t>umumnya</w:t>
      </w:r>
      <w:r>
        <w:rPr>
          <w:spacing w:val="-10"/>
          <w:sz w:val="24"/>
          <w:szCs w:val="24"/>
        </w:rPr>
        <w:t xml:space="preserve"> </w:t>
      </w:r>
      <w:r>
        <w:rPr>
          <w:sz w:val="24"/>
          <w:szCs w:val="24"/>
        </w:rPr>
        <w:t>PKL</w:t>
      </w:r>
      <w:r>
        <w:rPr>
          <w:spacing w:val="-13"/>
          <w:sz w:val="24"/>
          <w:szCs w:val="24"/>
        </w:rPr>
        <w:t xml:space="preserve"> </w:t>
      </w:r>
      <w:r>
        <w:rPr>
          <w:sz w:val="24"/>
          <w:szCs w:val="24"/>
        </w:rPr>
        <w:t>dilakukan</w:t>
      </w:r>
      <w:r>
        <w:rPr>
          <w:spacing w:val="-10"/>
          <w:sz w:val="24"/>
          <w:szCs w:val="24"/>
        </w:rPr>
        <w:t xml:space="preserve"> </w:t>
      </w:r>
      <w:r>
        <w:rPr>
          <w:sz w:val="24"/>
          <w:szCs w:val="24"/>
        </w:rPr>
        <w:t>secara</w:t>
      </w:r>
      <w:r>
        <w:rPr>
          <w:spacing w:val="-10"/>
          <w:sz w:val="24"/>
          <w:szCs w:val="24"/>
        </w:rPr>
        <w:t xml:space="preserve"> </w:t>
      </w:r>
      <w:r>
        <w:rPr>
          <w:sz w:val="24"/>
          <w:szCs w:val="24"/>
        </w:rPr>
        <w:t>partisipasi aktif di suatu perusahaan / Usaha Pertanian/Agribisnis. Selain itu mahasiswa juga melakukan pengamatan dan pengumpulan</w:t>
      </w:r>
      <w:r>
        <w:rPr>
          <w:spacing w:val="5"/>
          <w:sz w:val="24"/>
          <w:szCs w:val="24"/>
        </w:rPr>
        <w:t xml:space="preserve"> </w:t>
      </w:r>
      <w:r>
        <w:rPr>
          <w:sz w:val="24"/>
          <w:szCs w:val="24"/>
        </w:rPr>
        <w:t>data.</w:t>
      </w:r>
    </w:p>
    <w:p>
      <w:pPr>
        <w:pStyle w:val="16"/>
        <w:numPr>
          <w:ilvl w:val="0"/>
          <w:numId w:val="22"/>
        </w:numPr>
        <w:tabs>
          <w:tab w:val="left" w:pos="567"/>
        </w:tabs>
        <w:spacing w:line="360" w:lineRule="auto"/>
        <w:ind w:left="567" w:right="402" w:hanging="283"/>
        <w:rPr>
          <w:sz w:val="24"/>
          <w:szCs w:val="24"/>
          <w:highlight w:val="none"/>
        </w:rPr>
      </w:pPr>
      <w:r>
        <w:rPr>
          <w:rFonts w:hint="default"/>
          <w:sz w:val="24"/>
          <w:szCs w:val="24"/>
          <w:lang w:val="en-US"/>
        </w:rPr>
        <w:t>Pengolahan</w:t>
      </w:r>
      <w:r>
        <w:rPr>
          <w:sz w:val="24"/>
          <w:szCs w:val="24"/>
        </w:rPr>
        <w:t xml:space="preserve"> data. Data hasil PKL</w:t>
      </w:r>
      <w:r>
        <w:rPr>
          <w:sz w:val="24"/>
          <w:szCs w:val="24"/>
          <w:highlight w:val="none"/>
        </w:rPr>
        <w:t xml:space="preserve"> </w:t>
      </w:r>
      <w:r>
        <w:rPr>
          <w:rFonts w:hint="default"/>
          <w:sz w:val="24"/>
          <w:szCs w:val="24"/>
          <w:highlight w:val="none"/>
          <w:lang w:val="en-US"/>
        </w:rPr>
        <w:t>dijelaskan</w:t>
      </w:r>
      <w:r>
        <w:rPr>
          <w:sz w:val="24"/>
          <w:szCs w:val="24"/>
          <w:highlight w:val="none"/>
        </w:rPr>
        <w:t xml:space="preserve"> secara deskriptif, kemudian diinterprestasikan dan dibahas menurut</w:t>
      </w:r>
      <w:r>
        <w:rPr>
          <w:spacing w:val="-1"/>
          <w:sz w:val="24"/>
          <w:szCs w:val="24"/>
          <w:highlight w:val="none"/>
        </w:rPr>
        <w:t xml:space="preserve"> </w:t>
      </w:r>
      <w:r>
        <w:rPr>
          <w:sz w:val="24"/>
          <w:szCs w:val="24"/>
          <w:highlight w:val="none"/>
        </w:rPr>
        <w:t>permasalahan.</w:t>
      </w:r>
    </w:p>
    <w:p>
      <w:pPr>
        <w:pStyle w:val="16"/>
        <w:numPr>
          <w:ilvl w:val="0"/>
          <w:numId w:val="21"/>
        </w:numPr>
        <w:tabs>
          <w:tab w:val="left" w:pos="284"/>
        </w:tabs>
        <w:spacing w:line="360" w:lineRule="auto"/>
        <w:ind w:left="284" w:hanging="284"/>
        <w:jc w:val="both"/>
        <w:rPr>
          <w:sz w:val="24"/>
          <w:szCs w:val="24"/>
          <w:highlight w:val="none"/>
        </w:rPr>
      </w:pPr>
      <w:r>
        <w:rPr>
          <w:sz w:val="24"/>
          <w:szCs w:val="24"/>
          <w:highlight w:val="none"/>
        </w:rPr>
        <w:t>Hasil dan</w:t>
      </w:r>
      <w:r>
        <w:rPr>
          <w:spacing w:val="-4"/>
          <w:sz w:val="24"/>
          <w:szCs w:val="24"/>
          <w:highlight w:val="none"/>
        </w:rPr>
        <w:t xml:space="preserve"> </w:t>
      </w:r>
      <w:r>
        <w:rPr>
          <w:sz w:val="24"/>
          <w:szCs w:val="24"/>
          <w:highlight w:val="none"/>
        </w:rPr>
        <w:t>Pembahasan</w:t>
      </w:r>
    </w:p>
    <w:p>
      <w:pPr>
        <w:pStyle w:val="16"/>
        <w:tabs>
          <w:tab w:val="left" w:pos="284"/>
        </w:tabs>
        <w:spacing w:line="360" w:lineRule="auto"/>
        <w:ind w:left="284" w:firstLine="709"/>
        <w:rPr>
          <w:sz w:val="24"/>
          <w:szCs w:val="24"/>
        </w:rPr>
      </w:pPr>
      <w:r>
        <w:rPr>
          <w:sz w:val="24"/>
          <w:szCs w:val="24"/>
        </w:rPr>
        <w:t xml:space="preserve">Bab ini merupakan bagian yang paling penting dari isi laporan PKL secara keseluruhan. Di dalam Hasil dan Pembahasan diuraikan mulai pengamatan secara umum, hingga uraian tentang kajian yang secara khusus diamati di lapangan. </w:t>
      </w:r>
      <w:r>
        <w:rPr>
          <w:rFonts w:hint="default"/>
          <w:sz w:val="24"/>
          <w:szCs w:val="24"/>
          <w:lang w:val="en-US"/>
        </w:rPr>
        <w:t xml:space="preserve">Hasil PKL harus menunjukan bagaimana partisipasi aktif dan ketercapaian kompetensi sesuai dengan topik dan judul yang diajukan. </w:t>
      </w:r>
      <w:r>
        <w:rPr>
          <w:sz w:val="24"/>
          <w:szCs w:val="24"/>
        </w:rPr>
        <w:t>Bentuk pemaparan berupa kombinasi uraian, tabel, ilustrasi dapat dilakukan sesuai dengan keperluan, sehingga dapat mempermudah pembaca untuk memahami isinya. Penyajian tabel hasil pengamatan PKL dapat dilakukan dengan cara diringkas atau diolah sehingga mudah dimengerti.</w:t>
      </w:r>
    </w:p>
    <w:p>
      <w:pPr>
        <w:pStyle w:val="16"/>
        <w:tabs>
          <w:tab w:val="left" w:pos="284"/>
        </w:tabs>
        <w:spacing w:line="360" w:lineRule="auto"/>
        <w:ind w:left="284" w:firstLine="709"/>
        <w:rPr>
          <w:sz w:val="24"/>
          <w:szCs w:val="24"/>
        </w:rPr>
      </w:pPr>
      <w:r>
        <w:rPr>
          <w:sz w:val="24"/>
          <w:szCs w:val="24"/>
        </w:rPr>
        <w:t>Pembahasan dalam PKL hendaknya memperlihatkan hasil pengamatan di lapangan secara menyeluruh, dimulai dari keadaan secara umum, hingga hal-hal yang diamati secara khusus. Hasil pengamatan PKL tersebut kemudian didiskripsikan dan dibahas sesuai dengan landasan teori dan didukung dengan pustaka.</w:t>
      </w:r>
    </w:p>
    <w:p>
      <w:pPr>
        <w:pStyle w:val="16"/>
        <w:numPr>
          <w:ilvl w:val="0"/>
          <w:numId w:val="21"/>
        </w:numPr>
        <w:tabs>
          <w:tab w:val="left" w:pos="284"/>
        </w:tabs>
        <w:spacing w:line="360" w:lineRule="auto"/>
        <w:ind w:left="284" w:hanging="284"/>
        <w:jc w:val="both"/>
        <w:rPr>
          <w:sz w:val="24"/>
          <w:szCs w:val="24"/>
        </w:rPr>
      </w:pPr>
      <w:r>
        <w:rPr>
          <w:sz w:val="24"/>
          <w:szCs w:val="24"/>
        </w:rPr>
        <w:t>Simpulan dan</w:t>
      </w:r>
      <w:r>
        <w:rPr>
          <w:spacing w:val="1"/>
          <w:sz w:val="24"/>
          <w:szCs w:val="24"/>
        </w:rPr>
        <w:t xml:space="preserve"> </w:t>
      </w:r>
      <w:r>
        <w:rPr>
          <w:sz w:val="24"/>
          <w:szCs w:val="24"/>
        </w:rPr>
        <w:t>Saran</w:t>
      </w:r>
    </w:p>
    <w:p>
      <w:pPr>
        <w:pStyle w:val="16"/>
        <w:tabs>
          <w:tab w:val="left" w:pos="284"/>
        </w:tabs>
        <w:spacing w:line="360" w:lineRule="auto"/>
        <w:ind w:left="284" w:firstLine="709"/>
        <w:rPr>
          <w:sz w:val="24"/>
          <w:szCs w:val="24"/>
        </w:rPr>
      </w:pPr>
      <w:r>
        <w:rPr>
          <w:sz w:val="24"/>
          <w:szCs w:val="24"/>
        </w:rPr>
        <w:t>Simpulan hendaknya dinyatakan secara khusus dan sesuai dengan tujuan PKL, seperti yang dinyatakan dalam pendahuluan. Simpulan harus diambil berdasarkan data dan pembahasan, tanpa justifikasi secara statistik. Bilamana dipandang perlu, penulis dapat pula menyertakan saran atau rekomendasi. Saran</w:t>
      </w:r>
      <w:r>
        <w:rPr>
          <w:sz w:val="24"/>
          <w:szCs w:val="24"/>
          <w:lang w:val="id-ID"/>
        </w:rPr>
        <w:t xml:space="preserve"> </w:t>
      </w:r>
      <w:r>
        <w:rPr>
          <w:sz w:val="24"/>
          <w:szCs w:val="24"/>
        </w:rPr>
        <w:t>tersebut harus diambil berdasarkan hasil pengamatan PKL dan penilaian menurut pendapat dan pemikiran mahasiswa.</w:t>
      </w:r>
    </w:p>
    <w:p>
      <w:pPr>
        <w:pStyle w:val="2"/>
        <w:tabs>
          <w:tab w:val="left" w:pos="1049"/>
        </w:tabs>
        <w:spacing w:line="360" w:lineRule="auto"/>
        <w:ind w:left="0"/>
        <w:jc w:val="left"/>
      </w:pPr>
    </w:p>
    <w:p>
      <w:pPr>
        <w:pStyle w:val="2"/>
        <w:numPr>
          <w:ilvl w:val="0"/>
          <w:numId w:val="19"/>
        </w:numPr>
        <w:tabs>
          <w:tab w:val="left" w:pos="1049"/>
        </w:tabs>
        <w:spacing w:line="360" w:lineRule="auto"/>
        <w:ind w:left="284" w:hanging="284"/>
        <w:jc w:val="left"/>
      </w:pPr>
      <w:r>
        <w:t>Bagian</w:t>
      </w:r>
      <w:r>
        <w:rPr>
          <w:spacing w:val="-2"/>
        </w:rPr>
        <w:t xml:space="preserve"> </w:t>
      </w:r>
      <w:r>
        <w:t>Akhir</w:t>
      </w:r>
    </w:p>
    <w:p>
      <w:pPr>
        <w:pStyle w:val="2"/>
        <w:tabs>
          <w:tab w:val="left" w:pos="1049"/>
        </w:tabs>
        <w:spacing w:line="360" w:lineRule="auto"/>
        <w:ind w:left="284" w:firstLine="709"/>
        <w:jc w:val="both"/>
        <w:rPr>
          <w:b w:val="0"/>
          <w:lang w:val="id-ID"/>
        </w:rPr>
      </w:pPr>
      <w:r>
        <w:rPr>
          <w:b w:val="0"/>
        </w:rPr>
        <w:t>Bagian akhir PKL terdir</w:t>
      </w:r>
      <w:r>
        <w:rPr>
          <w:b w:val="0"/>
          <w:lang w:val="id-ID"/>
        </w:rPr>
        <w:t>i atas:</w:t>
      </w:r>
    </w:p>
    <w:p>
      <w:pPr>
        <w:rPr>
          <w:lang w:val="id-ID"/>
        </w:rPr>
      </w:pPr>
    </w:p>
    <w:p>
      <w:pPr>
        <w:pStyle w:val="4"/>
        <w:numPr>
          <w:ilvl w:val="0"/>
          <w:numId w:val="23"/>
        </w:numPr>
        <w:spacing w:before="10" w:line="360" w:lineRule="auto"/>
        <w:ind w:left="567" w:hanging="283"/>
        <w:rPr>
          <w:lang w:val="id-ID"/>
        </w:rPr>
      </w:pPr>
      <w:r>
        <w:rPr>
          <w:lang w:val="id-ID"/>
        </w:rPr>
        <w:t>Daftar Pustaka</w:t>
      </w:r>
    </w:p>
    <w:p>
      <w:pPr>
        <w:pStyle w:val="4"/>
        <w:spacing w:line="360" w:lineRule="auto"/>
        <w:ind w:left="588" w:right="393" w:firstLine="546"/>
      </w:pPr>
      <w:r>
        <w:t>Semua sumber informasi yang dipergunakan dalam penyusunan PKL hendaknya dicantumkan di dalam Daftar Pustaka, tetapi tidak semua sumber informasi</w:t>
      </w:r>
      <w:r>
        <w:rPr>
          <w:spacing w:val="-14"/>
        </w:rPr>
        <w:t xml:space="preserve"> </w:t>
      </w:r>
      <w:r>
        <w:t>dapat</w:t>
      </w:r>
      <w:r>
        <w:rPr>
          <w:spacing w:val="-14"/>
        </w:rPr>
        <w:t xml:space="preserve"> </w:t>
      </w:r>
      <w:r>
        <w:t>ditulis</w:t>
      </w:r>
      <w:r>
        <w:rPr>
          <w:spacing w:val="-13"/>
        </w:rPr>
        <w:t xml:space="preserve"> </w:t>
      </w:r>
      <w:r>
        <w:t>dalam</w:t>
      </w:r>
      <w:r>
        <w:rPr>
          <w:spacing w:val="-11"/>
        </w:rPr>
        <w:t xml:space="preserve"> </w:t>
      </w:r>
      <w:r>
        <w:t>Daftar</w:t>
      </w:r>
      <w:r>
        <w:rPr>
          <w:spacing w:val="-16"/>
        </w:rPr>
        <w:t xml:space="preserve"> </w:t>
      </w:r>
      <w:r>
        <w:t>Pustaka.</w:t>
      </w:r>
      <w:r>
        <w:rPr>
          <w:spacing w:val="34"/>
        </w:rPr>
        <w:t xml:space="preserve"> </w:t>
      </w:r>
      <w:r>
        <w:t>Informasi</w:t>
      </w:r>
      <w:r>
        <w:rPr>
          <w:spacing w:val="-10"/>
        </w:rPr>
        <w:t xml:space="preserve"> </w:t>
      </w:r>
      <w:r>
        <w:t>yang</w:t>
      </w:r>
      <w:r>
        <w:rPr>
          <w:spacing w:val="-14"/>
        </w:rPr>
        <w:t xml:space="preserve"> </w:t>
      </w:r>
      <w:r>
        <w:t>diperoleh</w:t>
      </w:r>
      <w:r>
        <w:rPr>
          <w:spacing w:val="-12"/>
        </w:rPr>
        <w:t xml:space="preserve"> </w:t>
      </w:r>
      <w:r>
        <w:t>dari</w:t>
      </w:r>
      <w:r>
        <w:rPr>
          <w:spacing w:val="-14"/>
        </w:rPr>
        <w:t xml:space="preserve"> </w:t>
      </w:r>
      <w:r>
        <w:t>diskusi lisan dan surat kabar tidak boleh dicantumkan dalam Daftar Pustaka, tetapi cukup dicantumkan dalam catatan kaki. Karya-karya ilmiah misalnya Disertasi, Tesis, Skripsi meskipun tidak dipublikasikan dapat dipakai sebagai acuan dan ditulis dalam daftar pustaka dengan mencantumkan keterangan “tidak dipublikasikan”. Laporan hasil penelitian (dari staf pengajar/peneliti) yang tidak dipublikasikan seyogyanya</w:t>
      </w:r>
      <w:r>
        <w:rPr>
          <w:spacing w:val="-9"/>
        </w:rPr>
        <w:t xml:space="preserve"> </w:t>
      </w:r>
      <w:r>
        <w:t>dihindari</w:t>
      </w:r>
      <w:r>
        <w:rPr>
          <w:spacing w:val="-10"/>
        </w:rPr>
        <w:t xml:space="preserve"> </w:t>
      </w:r>
      <w:r>
        <w:t>untuk</w:t>
      </w:r>
      <w:r>
        <w:rPr>
          <w:spacing w:val="-7"/>
        </w:rPr>
        <w:t xml:space="preserve"> </w:t>
      </w:r>
      <w:r>
        <w:t>dipakai,</w:t>
      </w:r>
      <w:r>
        <w:rPr>
          <w:spacing w:val="-7"/>
        </w:rPr>
        <w:t xml:space="preserve"> </w:t>
      </w:r>
      <w:r>
        <w:t>karena</w:t>
      </w:r>
      <w:r>
        <w:rPr>
          <w:spacing w:val="-9"/>
        </w:rPr>
        <w:t xml:space="preserve"> </w:t>
      </w:r>
      <w:r>
        <w:t>secara</w:t>
      </w:r>
      <w:r>
        <w:rPr>
          <w:spacing w:val="-9"/>
        </w:rPr>
        <w:t xml:space="preserve"> </w:t>
      </w:r>
      <w:r>
        <w:t>”hukum”,</w:t>
      </w:r>
      <w:r>
        <w:rPr>
          <w:spacing w:val="-7"/>
        </w:rPr>
        <w:t xml:space="preserve"> </w:t>
      </w:r>
      <w:r>
        <w:t>laporan</w:t>
      </w:r>
      <w:r>
        <w:rPr>
          <w:spacing w:val="-5"/>
        </w:rPr>
        <w:t xml:space="preserve"> </w:t>
      </w:r>
      <w:r>
        <w:t>tersebut</w:t>
      </w:r>
      <w:r>
        <w:rPr>
          <w:spacing w:val="-10"/>
        </w:rPr>
        <w:t xml:space="preserve"> </w:t>
      </w:r>
      <w:r>
        <w:t>tidak diuji.</w:t>
      </w:r>
    </w:p>
    <w:p>
      <w:pPr>
        <w:pStyle w:val="4"/>
        <w:numPr>
          <w:ilvl w:val="0"/>
          <w:numId w:val="23"/>
        </w:numPr>
        <w:spacing w:before="10" w:line="360" w:lineRule="auto"/>
        <w:ind w:left="567" w:hanging="283"/>
        <w:rPr>
          <w:lang w:val="id-ID"/>
        </w:rPr>
      </w:pPr>
      <w:r>
        <w:rPr>
          <w:lang w:val="id-ID"/>
        </w:rPr>
        <w:t>Lampiran</w:t>
      </w:r>
    </w:p>
    <w:p>
      <w:pPr>
        <w:pStyle w:val="4"/>
        <w:spacing w:before="133" w:line="360" w:lineRule="auto"/>
        <w:ind w:left="588" w:right="400" w:firstLine="546"/>
      </w:pPr>
      <w:r>
        <w:t>Lampiran berisi materi atau informasi yang tidak dimasukkan ke dalam bagian inti atau teks, karena dapat mengganggu kekompakan uraian. Lampiran dimaksudkan untuk membantu pembaca agar dapat dengan mudah memperoleh kejelasan</w:t>
      </w:r>
      <w:r>
        <w:rPr>
          <w:spacing w:val="-16"/>
        </w:rPr>
        <w:t xml:space="preserve"> </w:t>
      </w:r>
      <w:r>
        <w:t>dan</w:t>
      </w:r>
      <w:r>
        <w:rPr>
          <w:spacing w:val="-15"/>
        </w:rPr>
        <w:t xml:space="preserve"> </w:t>
      </w:r>
      <w:r>
        <w:t>pengertian</w:t>
      </w:r>
      <w:r>
        <w:rPr>
          <w:spacing w:val="-15"/>
        </w:rPr>
        <w:t xml:space="preserve"> </w:t>
      </w:r>
      <w:r>
        <w:t>mengenai</w:t>
      </w:r>
      <w:r>
        <w:rPr>
          <w:spacing w:val="-16"/>
        </w:rPr>
        <w:t xml:space="preserve"> </w:t>
      </w:r>
      <w:r>
        <w:t>isi</w:t>
      </w:r>
      <w:r>
        <w:rPr>
          <w:spacing w:val="-17"/>
        </w:rPr>
        <w:t xml:space="preserve"> </w:t>
      </w:r>
      <w:r>
        <w:t>PKL.</w:t>
      </w:r>
      <w:r>
        <w:rPr>
          <w:spacing w:val="33"/>
        </w:rPr>
        <w:t xml:space="preserve"> </w:t>
      </w:r>
      <w:r>
        <w:t>Informasi</w:t>
      </w:r>
      <w:r>
        <w:rPr>
          <w:spacing w:val="-14"/>
        </w:rPr>
        <w:t xml:space="preserve"> </w:t>
      </w:r>
      <w:r>
        <w:t>yang</w:t>
      </w:r>
      <w:r>
        <w:rPr>
          <w:spacing w:val="-18"/>
        </w:rPr>
        <w:t xml:space="preserve"> </w:t>
      </w:r>
      <w:r>
        <w:t>tidak</w:t>
      </w:r>
      <w:r>
        <w:rPr>
          <w:spacing w:val="-15"/>
        </w:rPr>
        <w:t xml:space="preserve"> </w:t>
      </w:r>
      <w:r>
        <w:t>diperlukan</w:t>
      </w:r>
      <w:r>
        <w:rPr>
          <w:spacing w:val="-15"/>
        </w:rPr>
        <w:t xml:space="preserve"> </w:t>
      </w:r>
      <w:r>
        <w:t xml:space="preserve">dalam teks tidak perlu dilampirkan. Lampiran seyogyanya disusun </w:t>
      </w:r>
      <w:r>
        <w:rPr>
          <w:u w:val="single"/>
        </w:rPr>
        <w:t>serasi sesuai dengan urutan teks</w:t>
      </w:r>
      <w:r>
        <w:t xml:space="preserve"> (hirarki</w:t>
      </w:r>
      <w:r>
        <w:rPr>
          <w:spacing w:val="-1"/>
        </w:rPr>
        <w:t xml:space="preserve"> </w:t>
      </w:r>
      <w:r>
        <w:t>penulisan).</w:t>
      </w:r>
      <w:r>
        <w:rPr>
          <w:lang w:val="id-ID"/>
        </w:rPr>
        <w:t xml:space="preserve"> </w:t>
      </w:r>
      <w:r>
        <w:t>Materi yang biasanya dimuat dalam lampiran adalah :</w:t>
      </w:r>
    </w:p>
    <w:p>
      <w:pPr>
        <w:pStyle w:val="5"/>
        <w:numPr>
          <w:ilvl w:val="0"/>
          <w:numId w:val="24"/>
        </w:numPr>
        <w:spacing w:line="360" w:lineRule="auto"/>
        <w:rPr>
          <w:sz w:val="24"/>
          <w:szCs w:val="24"/>
        </w:rPr>
      </w:pPr>
      <w:r>
        <w:rPr>
          <w:sz w:val="24"/>
          <w:szCs w:val="24"/>
        </w:rPr>
        <w:t>Peta</w:t>
      </w:r>
    </w:p>
    <w:p>
      <w:pPr>
        <w:pStyle w:val="5"/>
        <w:numPr>
          <w:ilvl w:val="0"/>
          <w:numId w:val="24"/>
        </w:numPr>
        <w:spacing w:line="360" w:lineRule="auto"/>
        <w:rPr>
          <w:sz w:val="24"/>
          <w:szCs w:val="24"/>
        </w:rPr>
      </w:pPr>
      <w:r>
        <w:rPr>
          <w:sz w:val="24"/>
          <w:szCs w:val="24"/>
        </w:rPr>
        <w:t>Kues</w:t>
      </w:r>
      <w:r>
        <w:rPr>
          <w:rFonts w:hint="default"/>
          <w:sz w:val="24"/>
          <w:szCs w:val="24"/>
          <w:lang w:val="en-US"/>
        </w:rPr>
        <w:t>ioner</w:t>
      </w:r>
    </w:p>
    <w:p>
      <w:pPr>
        <w:pStyle w:val="5"/>
        <w:numPr>
          <w:ilvl w:val="0"/>
          <w:numId w:val="24"/>
        </w:numPr>
        <w:spacing w:line="360" w:lineRule="auto"/>
        <w:rPr>
          <w:sz w:val="24"/>
          <w:szCs w:val="24"/>
        </w:rPr>
      </w:pPr>
      <w:r>
        <w:rPr>
          <w:sz w:val="24"/>
          <w:szCs w:val="24"/>
        </w:rPr>
        <w:t>Data pendukung</w:t>
      </w:r>
    </w:p>
    <w:p>
      <w:pPr>
        <w:pStyle w:val="5"/>
        <w:numPr>
          <w:ilvl w:val="0"/>
          <w:numId w:val="24"/>
        </w:numPr>
        <w:spacing w:line="360" w:lineRule="auto"/>
        <w:rPr>
          <w:sz w:val="24"/>
          <w:szCs w:val="24"/>
        </w:rPr>
      </w:pPr>
      <w:r>
        <w:rPr>
          <w:sz w:val="24"/>
          <w:szCs w:val="24"/>
        </w:rPr>
        <w:t>Rekapitulasi data</w:t>
      </w:r>
    </w:p>
    <w:p>
      <w:pPr>
        <w:pStyle w:val="5"/>
        <w:numPr>
          <w:ilvl w:val="0"/>
          <w:numId w:val="24"/>
        </w:numPr>
        <w:spacing w:line="360" w:lineRule="auto"/>
        <w:rPr>
          <w:sz w:val="24"/>
          <w:szCs w:val="24"/>
        </w:rPr>
      </w:pPr>
      <w:r>
        <w:rPr>
          <w:sz w:val="24"/>
          <w:szCs w:val="24"/>
        </w:rPr>
        <w:t>Hasil olah data</w:t>
      </w:r>
    </w:p>
    <w:p>
      <w:pPr>
        <w:pStyle w:val="5"/>
        <w:numPr>
          <w:ilvl w:val="0"/>
          <w:numId w:val="24"/>
        </w:numPr>
        <w:spacing w:line="360" w:lineRule="auto"/>
        <w:rPr>
          <w:sz w:val="24"/>
          <w:szCs w:val="24"/>
        </w:rPr>
      </w:pPr>
      <w:r>
        <w:rPr>
          <w:sz w:val="24"/>
          <w:szCs w:val="24"/>
        </w:rPr>
        <w:t>Penunjukan pembimbing</w:t>
      </w:r>
    </w:p>
    <w:p>
      <w:pPr>
        <w:pStyle w:val="5"/>
        <w:numPr>
          <w:ilvl w:val="0"/>
          <w:numId w:val="24"/>
        </w:numPr>
        <w:spacing w:line="360" w:lineRule="auto"/>
        <w:rPr>
          <w:sz w:val="24"/>
          <w:szCs w:val="24"/>
        </w:rPr>
      </w:pPr>
      <w:r>
        <w:rPr>
          <w:sz w:val="24"/>
          <w:szCs w:val="24"/>
        </w:rPr>
        <w:t>Surat keterangan telah PKL</w:t>
      </w:r>
    </w:p>
    <w:p>
      <w:pPr>
        <w:pStyle w:val="5"/>
        <w:numPr>
          <w:ilvl w:val="0"/>
          <w:numId w:val="24"/>
        </w:numPr>
        <w:spacing w:line="360" w:lineRule="auto"/>
      </w:pPr>
      <w:r>
        <w:rPr>
          <w:sz w:val="24"/>
          <w:szCs w:val="24"/>
        </w:rPr>
        <w:t xml:space="preserve">Dokumentasi </w:t>
      </w:r>
    </w:p>
    <w:p>
      <w:pPr>
        <w:pStyle w:val="5"/>
        <w:numPr>
          <w:ilvl w:val="0"/>
          <w:numId w:val="0"/>
        </w:numPr>
        <w:spacing w:line="360" w:lineRule="auto"/>
        <w:ind w:left="360" w:leftChars="0"/>
      </w:pPr>
    </w:p>
    <w:p>
      <w:pPr>
        <w:pStyle w:val="4"/>
        <w:numPr>
          <w:ilvl w:val="0"/>
          <w:numId w:val="23"/>
        </w:numPr>
        <w:spacing w:before="10" w:line="360" w:lineRule="auto"/>
        <w:ind w:left="567" w:hanging="283"/>
        <w:rPr>
          <w:lang w:val="id-ID"/>
        </w:rPr>
      </w:pPr>
      <w:r>
        <w:rPr>
          <w:lang w:val="id-ID"/>
        </w:rPr>
        <w:t>Daftar Riwayat Hidup</w:t>
      </w:r>
    </w:p>
    <w:p>
      <w:pPr>
        <w:sectPr>
          <w:type w:val="continuous"/>
          <w:pgSz w:w="11910" w:h="16840"/>
          <w:pgMar w:top="1580" w:right="1300" w:bottom="1080" w:left="1680" w:header="0" w:footer="700" w:gutter="0"/>
          <w:cols w:space="720" w:num="1"/>
        </w:sectPr>
      </w:pPr>
    </w:p>
    <w:p>
      <w:pPr>
        <w:pStyle w:val="2"/>
        <w:tabs>
          <w:tab w:val="left" w:pos="1231"/>
        </w:tabs>
        <w:spacing w:line="360" w:lineRule="auto"/>
        <w:ind w:left="0"/>
        <w:jc w:val="both"/>
      </w:pPr>
    </w:p>
    <w:p>
      <w:pPr>
        <w:pStyle w:val="2"/>
        <w:tabs>
          <w:tab w:val="left" w:pos="1231"/>
        </w:tabs>
        <w:spacing w:line="360" w:lineRule="auto"/>
        <w:ind w:left="587"/>
        <w:jc w:val="both"/>
      </w:pPr>
    </w:p>
    <w:p>
      <w:pPr>
        <w:pStyle w:val="2"/>
        <w:tabs>
          <w:tab w:val="left" w:pos="1231"/>
        </w:tabs>
        <w:spacing w:line="360" w:lineRule="auto"/>
        <w:ind w:left="587"/>
      </w:pPr>
      <w:r>
        <w:t>LAMPIRAN</w:t>
      </w:r>
    </w:p>
    <w:p>
      <w:pPr>
        <w:pStyle w:val="4"/>
        <w:spacing w:before="97" w:line="360" w:lineRule="auto"/>
      </w:pPr>
      <w:r>
        <w:t>Lampiran: Contoh Sampul Depan dan Halaman Judul Usul PKL</w:t>
      </w:r>
    </w:p>
    <w:p>
      <w:pPr>
        <w:pStyle w:val="4"/>
        <w:spacing w:before="6" w:line="360" w:lineRule="auto"/>
      </w:pPr>
    </w:p>
    <w:p>
      <w:pPr>
        <w:pStyle w:val="2"/>
        <w:spacing w:line="360" w:lineRule="auto"/>
        <w:ind w:left="0" w:right="778"/>
        <w:rPr>
          <w:highlight w:val="none"/>
        </w:rPr>
      </w:pPr>
      <w:r>
        <w:t>KOMPUTASI</w:t>
      </w:r>
      <w:r>
        <w:rPr>
          <w:highlight w:val="none"/>
        </w:rPr>
        <w:t xml:space="preserve"> PROFITABILITAS USAHATANI PADI ORGANIK </w:t>
      </w:r>
    </w:p>
    <w:p>
      <w:pPr>
        <w:pStyle w:val="2"/>
        <w:spacing w:line="360" w:lineRule="auto"/>
        <w:ind w:left="0" w:right="778"/>
        <w:rPr>
          <w:highlight w:val="none"/>
        </w:rPr>
      </w:pPr>
      <w:r>
        <w:rPr>
          <w:highlight w:val="none"/>
        </w:rPr>
        <w:t>DI KABUPATEN SEMARANG</w:t>
      </w:r>
    </w:p>
    <w:p>
      <w:pPr>
        <w:rPr>
          <w:highlight w:val="none"/>
        </w:rPr>
      </w:pPr>
    </w:p>
    <w:p>
      <w:pPr>
        <w:spacing w:before="1" w:line="360" w:lineRule="auto"/>
        <w:ind w:right="776"/>
        <w:jc w:val="center"/>
        <w:rPr>
          <w:highlight w:val="none"/>
        </w:rPr>
      </w:pPr>
      <w:r>
        <w:rPr>
          <w:sz w:val="24"/>
          <w:szCs w:val="24"/>
          <w:highlight w:val="none"/>
        </w:rPr>
        <w:t>(</w:t>
      </w:r>
      <w:r>
        <w:rPr>
          <w:i/>
          <w:sz w:val="24"/>
          <w:szCs w:val="24"/>
          <w:highlight w:val="none"/>
        </w:rPr>
        <w:t>Seluruhnya huruf kapital, 1 spasi, bold</w:t>
      </w:r>
      <w:r>
        <w:rPr>
          <w:sz w:val="24"/>
          <w:szCs w:val="24"/>
          <w:highlight w:val="none"/>
        </w:rPr>
        <w:t>)</w:t>
      </w:r>
    </w:p>
    <w:p>
      <w:pPr>
        <w:pStyle w:val="4"/>
        <w:spacing w:before="11" w:line="360" w:lineRule="auto"/>
        <w:jc w:val="center"/>
        <w:rPr>
          <w:b/>
          <w:highlight w:val="none"/>
        </w:rPr>
      </w:pPr>
      <w:r>
        <w:rPr>
          <w:b/>
          <w:highlight w:val="none"/>
          <w:u w:val="single"/>
        </w:rPr>
        <w:t xml:space="preserve">USUL </w:t>
      </w:r>
      <w:r>
        <w:rPr>
          <w:b/>
          <w:highlight w:val="none"/>
          <w:u w:val="single"/>
          <w:lang w:val="en-US"/>
        </w:rPr>
        <w:t>PRAKTIK</w:t>
      </w:r>
      <w:r>
        <w:rPr>
          <w:b/>
          <w:highlight w:val="none"/>
          <w:u w:val="single"/>
        </w:rPr>
        <w:t xml:space="preserve"> KERJA APANGAN</w:t>
      </w:r>
    </w:p>
    <w:p>
      <w:pPr>
        <w:pStyle w:val="4"/>
        <w:spacing w:line="360" w:lineRule="auto"/>
        <w:rPr>
          <w:b/>
          <w:highlight w:val="none"/>
        </w:rPr>
      </w:pPr>
    </w:p>
    <w:p>
      <w:pPr>
        <w:pStyle w:val="4"/>
        <w:spacing w:line="360" w:lineRule="auto"/>
        <w:rPr>
          <w:b/>
          <w:highlight w:val="none"/>
        </w:rPr>
      </w:pPr>
    </w:p>
    <w:p>
      <w:pPr>
        <w:spacing w:before="1" w:line="360" w:lineRule="auto"/>
        <w:ind w:right="-1"/>
        <w:jc w:val="center"/>
        <w:rPr>
          <w:b/>
          <w:sz w:val="24"/>
          <w:szCs w:val="24"/>
          <w:highlight w:val="none"/>
        </w:rPr>
      </w:pPr>
      <w:r>
        <w:rPr>
          <w:b/>
          <w:sz w:val="24"/>
          <w:szCs w:val="24"/>
          <w:highlight w:val="none"/>
        </w:rPr>
        <w:t xml:space="preserve">Oleh: </w:t>
      </w:r>
    </w:p>
    <w:p>
      <w:pPr>
        <w:spacing w:before="1" w:line="360" w:lineRule="auto"/>
        <w:ind w:right="-1"/>
        <w:jc w:val="center"/>
        <w:rPr>
          <w:rFonts w:hint="default"/>
          <w:b/>
          <w:highlight w:val="none"/>
          <w:lang w:val="en-US"/>
        </w:rPr>
      </w:pPr>
      <w:r>
        <w:rPr>
          <w:rFonts w:hint="default"/>
          <w:b/>
          <w:sz w:val="24"/>
          <w:szCs w:val="24"/>
          <w:highlight w:val="none"/>
          <w:lang w:val="en-US"/>
        </w:rPr>
        <w:t xml:space="preserve">WINDA </w:t>
      </w:r>
      <w:r>
        <w:rPr>
          <w:b/>
          <w:sz w:val="24"/>
          <w:szCs w:val="24"/>
          <w:highlight w:val="none"/>
        </w:rPr>
        <w:t>AYU</w:t>
      </w:r>
      <w:r>
        <w:rPr>
          <w:rStyle w:val="11"/>
          <w:rFonts w:hint="default"/>
          <w:highlight w:val="none"/>
          <w:lang w:val="en-US"/>
        </w:rPr>
        <w:t xml:space="preserve">  </w:t>
      </w:r>
    </w:p>
    <w:p>
      <w:pPr>
        <w:pStyle w:val="4"/>
        <w:spacing w:line="360" w:lineRule="auto"/>
        <w:rPr>
          <w:b/>
        </w:rPr>
      </w:pPr>
    </w:p>
    <w:p>
      <w:pPr>
        <w:pStyle w:val="4"/>
        <w:spacing w:line="360" w:lineRule="auto"/>
        <w:rPr>
          <w:b/>
        </w:rPr>
      </w:pPr>
    </w:p>
    <w:p>
      <w:pPr>
        <w:pStyle w:val="4"/>
        <w:spacing w:before="3" w:line="360" w:lineRule="auto"/>
        <w:rPr>
          <w:b/>
        </w:rPr>
      </w:pPr>
    </w:p>
    <w:p>
      <w:pPr>
        <w:pStyle w:val="4"/>
        <w:spacing w:before="91" w:line="360" w:lineRule="auto"/>
        <w:ind w:left="2221"/>
      </w:pPr>
      <w:r>
        <w:rPr>
          <w:lang w:eastAsia="en-US"/>
        </w:rPr>
        <mc:AlternateContent>
          <mc:Choice Requires="wpg">
            <w:drawing>
              <wp:anchor distT="0" distB="0" distL="114300" distR="114300" simplePos="0" relativeHeight="253458432" behindDoc="0" locked="0" layoutInCell="1" allowOverlap="1">
                <wp:simplePos x="0" y="0"/>
                <wp:positionH relativeFrom="page">
                  <wp:posOffset>3319145</wp:posOffset>
                </wp:positionH>
                <wp:positionV relativeFrom="paragraph">
                  <wp:posOffset>-523875</wp:posOffset>
                </wp:positionV>
                <wp:extent cx="1213485" cy="1638935"/>
                <wp:effectExtent l="0" t="635" r="5715" b="11430"/>
                <wp:wrapNone/>
                <wp:docPr id="13" name="Group 13"/>
                <wp:cNvGraphicFramePr/>
                <a:graphic xmlns:a="http://schemas.openxmlformats.org/drawingml/2006/main">
                  <a:graphicData uri="http://schemas.microsoft.com/office/word/2010/wordprocessingGroup">
                    <wpg:wgp>
                      <wpg:cNvGrpSpPr/>
                      <wpg:grpSpPr>
                        <a:xfrm>
                          <a:off x="0" y="0"/>
                          <a:ext cx="1213485" cy="1638935"/>
                          <a:chOff x="5227" y="-825"/>
                          <a:chExt cx="1911" cy="2581"/>
                        </a:xfrm>
                      </wpg:grpSpPr>
                      <pic:pic xmlns:pic="http://schemas.openxmlformats.org/drawingml/2006/picture">
                        <pic:nvPicPr>
                          <pic:cNvPr id="50" name="Picture 4"/>
                          <pic:cNvPicPr>
                            <a:picLocks noChangeAspect="1"/>
                          </pic:cNvPicPr>
                        </pic:nvPicPr>
                        <pic:blipFill>
                          <a:blip r:embed="rId7"/>
                          <a:stretch>
                            <a:fillRect/>
                          </a:stretch>
                        </pic:blipFill>
                        <pic:spPr>
                          <a:xfrm>
                            <a:off x="5227" y="-826"/>
                            <a:ext cx="1911" cy="2182"/>
                          </a:xfrm>
                          <a:prstGeom prst="rect">
                            <a:avLst/>
                          </a:prstGeom>
                          <a:noFill/>
                          <a:ln>
                            <a:noFill/>
                          </a:ln>
                        </pic:spPr>
                      </pic:pic>
                      <wps:wsp>
                        <wps:cNvPr id="12" name="Freeform 12"/>
                        <wps:cNvSpPr/>
                        <wps:spPr>
                          <a:xfrm>
                            <a:off x="5581" y="1383"/>
                            <a:ext cx="1330" cy="364"/>
                          </a:xfrm>
                          <a:custGeom>
                            <a:avLst/>
                            <a:gdLst/>
                            <a:ahLst/>
                            <a:cxnLst/>
                            <a:rect l="0" t="0" r="0" b="0"/>
                            <a:pathLst>
                              <a:path w="1330" h="364">
                                <a:moveTo>
                                  <a:pt x="1330" y="6"/>
                                </a:moveTo>
                                <a:lnTo>
                                  <a:pt x="1321" y="76"/>
                                </a:lnTo>
                                <a:lnTo>
                                  <a:pt x="1297" y="133"/>
                                </a:lnTo>
                                <a:lnTo>
                                  <a:pt x="1262" y="172"/>
                                </a:lnTo>
                                <a:lnTo>
                                  <a:pt x="1219" y="186"/>
                                </a:lnTo>
                                <a:lnTo>
                                  <a:pt x="775" y="184"/>
                                </a:lnTo>
                                <a:lnTo>
                                  <a:pt x="732" y="198"/>
                                </a:lnTo>
                                <a:lnTo>
                                  <a:pt x="697" y="237"/>
                                </a:lnTo>
                                <a:lnTo>
                                  <a:pt x="673" y="294"/>
                                </a:lnTo>
                                <a:lnTo>
                                  <a:pt x="664" y="364"/>
                                </a:lnTo>
                                <a:lnTo>
                                  <a:pt x="655" y="294"/>
                                </a:lnTo>
                                <a:lnTo>
                                  <a:pt x="632" y="236"/>
                                </a:lnTo>
                                <a:lnTo>
                                  <a:pt x="597" y="198"/>
                                </a:lnTo>
                                <a:lnTo>
                                  <a:pt x="554" y="183"/>
                                </a:lnTo>
                                <a:lnTo>
                                  <a:pt x="110" y="181"/>
                                </a:lnTo>
                                <a:lnTo>
                                  <a:pt x="67" y="167"/>
                                </a:lnTo>
                                <a:lnTo>
                                  <a:pt x="32" y="128"/>
                                </a:lnTo>
                                <a:lnTo>
                                  <a:pt x="9" y="71"/>
                                </a:lnTo>
                                <a:lnTo>
                                  <a:pt x="0" y="0"/>
                                </a:lnTo>
                              </a:path>
                            </a:pathLst>
                          </a:custGeom>
                          <a:noFill/>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61.35pt;margin-top:-41.25pt;height:129.05pt;width:95.55pt;mso-position-horizontal-relative:page;z-index:253458432;mso-width-relative:page;mso-height-relative:page;" coordorigin="5227,-825" coordsize="1911,2581" o:gfxdata="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">
                <o:lock v:ext="edit" aspectratio="f"/>
                <v:shape id="Picture 4" o:spid="_x0000_s1026" o:spt="75" type="#_x0000_t75" style="position:absolute;left:5227;top:-826;height:2182;width:1911;" filled="f" o:preferrelative="t" stroked="f" coordsize="21600,21600" o:gfxdata="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cmyHu5AAAA2wAA&#10;AA8AAAAAAAAAAQAgAAAAIgAAAGRycy9kb3ducmV2LnhtbFBLAQIUABQAAAAIAIdO4kAzLwWeOwAA&#10;ADkAAAAQAAAAAAAAAAEAIAAAAAgBAABkcnMvc2hhcGV4bWwueG1sUEsFBgAAAAAGAAYAWwEAALID&#10;AAAAAA==&#10;">
                  <v:fill on="f" focussize="0,0"/>
                  <v:stroke on="f"/>
                  <v:imagedata r:id="rId7" o:title=""/>
                  <o:lock v:ext="edit" aspectratio="t"/>
                </v:shape>
                <v:shape id="_x0000_s1026" o:spid="_x0000_s1026" o:spt="100" style="position:absolute;left:5581;top:1383;height:364;width:1330;" filled="f" stroked="t" coordsize="1330,364" o:gfxdata="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5/35ugAAANsA&#10;AAAPAAAAAAAAAAEAIAAAACIAAABkcnMvZG93bnJldi54bWxQSwECFAAUAAAACACHTuJAMy8FnjsA&#10;AAA5AAAAEAAAAAAAAAABACAAAAAJAQAAZHJzL3NoYXBleG1sLnhtbFBLBQYAAAAABgAGAFsBAACz&#10;AwAAAAA=&#10;" path="m1330,6l1321,76,1297,133,1262,172,1219,186,775,184,732,198,697,237,673,294,664,364,655,294,632,236,597,198,554,183,110,181,67,167,32,128,9,71,0,0e">
                  <v:fill on="f" focussize="0,0"/>
                  <v:stroke color="#000000" joinstyle="round"/>
                  <v:imagedata o:title=""/>
                  <o:lock v:ext="edit" aspectratio="f"/>
                </v:shape>
              </v:group>
            </w:pict>
          </mc:Fallback>
        </mc:AlternateContent>
      </w:r>
      <w:r>
        <w:rPr>
          <w:lang w:eastAsia="en-US"/>
        </w:rPr>
        <mc:AlternateContent>
          <mc:Choice Requires="wps">
            <w:drawing>
              <wp:anchor distT="0" distB="0" distL="114300" distR="114300" simplePos="0" relativeHeight="253462528" behindDoc="0" locked="0" layoutInCell="1" allowOverlap="1">
                <wp:simplePos x="0" y="0"/>
                <wp:positionH relativeFrom="page">
                  <wp:posOffset>3004820</wp:posOffset>
                </wp:positionH>
                <wp:positionV relativeFrom="paragraph">
                  <wp:posOffset>-499110</wp:posOffset>
                </wp:positionV>
                <wp:extent cx="229235" cy="1283335"/>
                <wp:effectExtent l="4445" t="4445" r="7620" b="7620"/>
                <wp:wrapNone/>
                <wp:docPr id="6" name="Freeform 6"/>
                <wp:cNvGraphicFramePr/>
                <a:graphic xmlns:a="http://schemas.openxmlformats.org/drawingml/2006/main">
                  <a:graphicData uri="http://schemas.microsoft.com/office/word/2010/wordprocessingShape">
                    <wps:wsp>
                      <wps:cNvSpPr/>
                      <wps:spPr>
                        <a:xfrm>
                          <a:off x="0" y="0"/>
                          <a:ext cx="229235" cy="1283335"/>
                        </a:xfrm>
                        <a:custGeom>
                          <a:avLst/>
                          <a:gdLst/>
                          <a:ahLst/>
                          <a:cxnLst/>
                          <a:rect l="0" t="0" r="0" b="0"/>
                          <a:pathLst>
                            <a:path w="361" h="2021">
                              <a:moveTo>
                                <a:pt x="361" y="2021"/>
                              </a:moveTo>
                              <a:lnTo>
                                <a:pt x="291" y="2008"/>
                              </a:lnTo>
                              <a:lnTo>
                                <a:pt x="234" y="1972"/>
                              </a:lnTo>
                              <a:lnTo>
                                <a:pt x="195" y="1918"/>
                              </a:lnTo>
                              <a:lnTo>
                                <a:pt x="181" y="1853"/>
                              </a:lnTo>
                              <a:lnTo>
                                <a:pt x="181" y="1179"/>
                              </a:lnTo>
                              <a:lnTo>
                                <a:pt x="167" y="1114"/>
                              </a:lnTo>
                              <a:lnTo>
                                <a:pt x="128" y="1060"/>
                              </a:lnTo>
                              <a:lnTo>
                                <a:pt x="71" y="1024"/>
                              </a:lnTo>
                              <a:lnTo>
                                <a:pt x="0" y="1011"/>
                              </a:lnTo>
                              <a:lnTo>
                                <a:pt x="71" y="997"/>
                              </a:lnTo>
                              <a:lnTo>
                                <a:pt x="128" y="961"/>
                              </a:lnTo>
                              <a:lnTo>
                                <a:pt x="167" y="908"/>
                              </a:lnTo>
                              <a:lnTo>
                                <a:pt x="181" y="842"/>
                              </a:lnTo>
                              <a:lnTo>
                                <a:pt x="181" y="169"/>
                              </a:lnTo>
                              <a:lnTo>
                                <a:pt x="195" y="103"/>
                              </a:lnTo>
                              <a:lnTo>
                                <a:pt x="234" y="50"/>
                              </a:lnTo>
                              <a:lnTo>
                                <a:pt x="291" y="13"/>
                              </a:lnTo>
                              <a:lnTo>
                                <a:pt x="361" y="0"/>
                              </a:lnTo>
                            </a:path>
                          </a:pathLst>
                        </a:custGeom>
                        <a:noFill/>
                        <a:ln w="8729"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36.6pt;margin-top:-39.3pt;height:101.05pt;width:18.05pt;mso-position-horizontal-relative:page;z-index:253462528;mso-width-relative:page;mso-height-relative:page;" filled="f" stroked="t" coordsize="361,2021" o:gfxdata="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GhfFc3aAAAACwEAAA8AAAAAAAAAAQAgAAAAIgAAAGRycy9kb3ducmV2LnhtbFBLAQIU&#10;ABQAAAAIAIdO4kB6IzNsnAIAAAoHAAAOAAAAAAAAAAEAIAAAACkBAABkcnMvZTJvRG9jLnhtbFBL&#10;BQYAAAAABgAGAFkBAAA3BgAAAAA=&#10;" path="m361,2021l291,2008,234,1972,195,1918,181,1853,181,1179,167,1114,128,1060,71,1024,0,1011,71,997,128,961,167,908,181,842,181,169,195,103,234,50,291,13,361,0e">
                <v:fill on="f" focussize="0,0"/>
                <v:stroke weight="0.687322834645669pt" color="#000000" joinstyle="round"/>
                <v:imagedata o:title=""/>
                <o:lock v:ext="edit" aspectratio="f"/>
              </v:shape>
            </w:pict>
          </mc:Fallback>
        </mc:AlternateContent>
      </w:r>
      <w:r>
        <w:t>4 cm</w:t>
      </w:r>
    </w:p>
    <w:p>
      <w:pPr>
        <w:pStyle w:val="4"/>
        <w:spacing w:line="360" w:lineRule="auto"/>
      </w:pPr>
    </w:p>
    <w:p>
      <w:pPr>
        <w:pStyle w:val="4"/>
        <w:spacing w:line="360" w:lineRule="auto"/>
      </w:pPr>
    </w:p>
    <w:p>
      <w:pPr>
        <w:pStyle w:val="4"/>
        <w:spacing w:line="360" w:lineRule="auto"/>
      </w:pPr>
    </w:p>
    <w:p>
      <w:pPr>
        <w:pStyle w:val="4"/>
        <w:spacing w:before="90" w:line="360" w:lineRule="auto"/>
        <w:ind w:left="967" w:right="762"/>
        <w:jc w:val="center"/>
      </w:pPr>
      <w:r>
        <w:t>3,5 cm</w:t>
      </w:r>
    </w:p>
    <w:p>
      <w:pPr>
        <w:pStyle w:val="4"/>
        <w:spacing w:line="360" w:lineRule="auto"/>
      </w:pPr>
    </w:p>
    <w:p>
      <w:pPr>
        <w:pStyle w:val="4"/>
        <w:spacing w:line="360" w:lineRule="auto"/>
      </w:pPr>
    </w:p>
    <w:p>
      <w:pPr>
        <w:pStyle w:val="2"/>
        <w:spacing w:before="90" w:line="360" w:lineRule="auto"/>
        <w:ind w:left="1998" w:right="1813" w:firstLine="9"/>
      </w:pPr>
      <w:r>
        <w:t>PROGRAM STUDI S1 AGRIBISNIS FAKULTAS PETERNAKAN DAN PERTANIAN UNIVERSITAS DIPONEGORO</w:t>
      </w:r>
    </w:p>
    <w:p>
      <w:pPr>
        <w:spacing w:before="1" w:line="360" w:lineRule="auto"/>
        <w:ind w:left="3603" w:right="3413" w:hanging="2"/>
        <w:jc w:val="center"/>
        <w:rPr>
          <w:b/>
          <w:sz w:val="24"/>
          <w:szCs w:val="24"/>
        </w:rPr>
      </w:pPr>
      <w:r>
        <w:rPr>
          <w:b/>
          <w:sz w:val="24"/>
          <w:szCs w:val="24"/>
        </w:rPr>
        <w:t>SEM</w:t>
      </w:r>
      <w:r>
        <w:rPr>
          <w:b/>
          <w:sz w:val="24"/>
          <w:szCs w:val="24"/>
          <w:lang w:val="id-ID"/>
        </w:rPr>
        <w:t>AR</w:t>
      </w:r>
      <w:r>
        <w:rPr>
          <w:b/>
          <w:sz w:val="24"/>
          <w:szCs w:val="24"/>
        </w:rPr>
        <w:t xml:space="preserve">ANG </w:t>
      </w:r>
      <w:r>
        <w:rPr>
          <w:b/>
          <w:color w:val="FF0000"/>
          <w:sz w:val="24"/>
          <w:szCs w:val="24"/>
        </w:rPr>
        <w:t>TAHUN</w:t>
      </w:r>
    </w:p>
    <w:p>
      <w:pPr>
        <w:spacing w:line="360" w:lineRule="auto"/>
        <w:ind w:left="967" w:right="776"/>
        <w:jc w:val="center"/>
        <w:rPr>
          <w:sz w:val="24"/>
          <w:szCs w:val="24"/>
        </w:rPr>
      </w:pPr>
      <w:r>
        <w:rPr>
          <w:sz w:val="24"/>
          <w:szCs w:val="24"/>
        </w:rPr>
        <w:t>(</w:t>
      </w:r>
      <w:r>
        <w:rPr>
          <w:i/>
          <w:sz w:val="24"/>
          <w:szCs w:val="24"/>
        </w:rPr>
        <w:t>Huruf kapital, 1 spasi, bold</w:t>
      </w:r>
      <w:r>
        <w:rPr>
          <w:sz w:val="24"/>
          <w:szCs w:val="24"/>
        </w:rPr>
        <w:t>)</w:t>
      </w:r>
    </w:p>
    <w:p>
      <w:pPr>
        <w:spacing w:line="360" w:lineRule="auto"/>
        <w:jc w:val="center"/>
        <w:rPr>
          <w:sz w:val="24"/>
          <w:szCs w:val="24"/>
        </w:rPr>
        <w:sectPr>
          <w:pgSz w:w="11910" w:h="16840"/>
          <w:pgMar w:top="1580" w:right="1300" w:bottom="1080" w:left="1680" w:header="0" w:footer="700" w:gutter="0"/>
          <w:cols w:space="720" w:num="1"/>
        </w:sectPr>
      </w:pPr>
    </w:p>
    <w:p>
      <w:pPr>
        <w:pStyle w:val="4"/>
        <w:spacing w:before="97" w:line="360" w:lineRule="auto"/>
        <w:ind w:left="588"/>
      </w:pPr>
      <w:r>
        <w:t>Lampiran : Contoh Halaman Registrasi dan Pengesahan Usul PKL</w:t>
      </w:r>
    </w:p>
    <w:p>
      <w:pPr>
        <w:pStyle w:val="4"/>
        <w:spacing w:before="8" w:line="360" w:lineRule="auto"/>
      </w:pPr>
    </w:p>
    <w:p>
      <w:pPr>
        <w:pStyle w:val="2"/>
        <w:spacing w:line="360" w:lineRule="auto"/>
        <w:ind w:left="962" w:right="778"/>
      </w:pPr>
      <w:r>
        <w:t xml:space="preserve">KOMPUTASI PROFITABILITAS USAHATANI PADI ORGANIK </w:t>
      </w:r>
    </w:p>
    <w:p>
      <w:pPr>
        <w:pStyle w:val="2"/>
        <w:spacing w:line="360" w:lineRule="auto"/>
        <w:ind w:left="962" w:right="778"/>
        <w:rPr>
          <w:highlight w:val="none"/>
        </w:rPr>
      </w:pPr>
      <w:r>
        <w:rPr>
          <w:highlight w:val="none"/>
        </w:rPr>
        <w:t>DI KABUPATEN SEMARANG</w:t>
      </w:r>
    </w:p>
    <w:p>
      <w:pPr>
        <w:spacing w:line="360" w:lineRule="auto"/>
        <w:ind w:left="967" w:right="776"/>
        <w:jc w:val="center"/>
        <w:rPr>
          <w:sz w:val="24"/>
          <w:szCs w:val="24"/>
          <w:highlight w:val="none"/>
        </w:rPr>
      </w:pPr>
      <w:r>
        <w:rPr>
          <w:sz w:val="24"/>
          <w:szCs w:val="24"/>
          <w:highlight w:val="none"/>
        </w:rPr>
        <w:t>(</w:t>
      </w:r>
      <w:r>
        <w:rPr>
          <w:i/>
          <w:sz w:val="24"/>
          <w:szCs w:val="24"/>
          <w:highlight w:val="none"/>
        </w:rPr>
        <w:t>Seluruhnya huruf kapital, 1 spasi, bold</w:t>
      </w:r>
      <w:r>
        <w:rPr>
          <w:sz w:val="24"/>
          <w:szCs w:val="24"/>
          <w:highlight w:val="none"/>
        </w:rPr>
        <w:t>)</w:t>
      </w:r>
    </w:p>
    <w:p>
      <w:pPr>
        <w:pStyle w:val="4"/>
        <w:spacing w:before="7" w:line="360" w:lineRule="auto"/>
        <w:rPr>
          <w:highlight w:val="none"/>
        </w:rPr>
      </w:pPr>
    </w:p>
    <w:p>
      <w:pPr>
        <w:pStyle w:val="4"/>
        <w:spacing w:before="1" w:line="360" w:lineRule="auto"/>
        <w:ind w:right="-1"/>
        <w:jc w:val="center"/>
        <w:rPr>
          <w:highlight w:val="none"/>
        </w:rPr>
      </w:pPr>
      <w:r>
        <w:rPr>
          <w:highlight w:val="none"/>
        </w:rPr>
        <w:t>Oleh:</w:t>
      </w:r>
    </w:p>
    <w:p>
      <w:pPr>
        <w:pStyle w:val="4"/>
        <w:spacing w:before="1" w:line="360" w:lineRule="auto"/>
        <w:rPr>
          <w:highlight w:val="none"/>
        </w:rPr>
      </w:pPr>
    </w:p>
    <w:p>
      <w:pPr>
        <w:pStyle w:val="4"/>
        <w:spacing w:line="360" w:lineRule="auto"/>
        <w:ind w:right="-1"/>
        <w:jc w:val="center"/>
        <w:rPr>
          <w:highlight w:val="none"/>
        </w:rPr>
      </w:pPr>
      <w:r>
        <w:rPr>
          <w:rFonts w:hint="default"/>
          <w:highlight w:val="none"/>
          <w:lang w:val="en-US"/>
        </w:rPr>
        <w:t xml:space="preserve">WINDA </w:t>
      </w:r>
      <w:r>
        <w:rPr>
          <w:highlight w:val="none"/>
        </w:rPr>
        <w:t xml:space="preserve">AYU </w:t>
      </w:r>
    </w:p>
    <w:p>
      <w:pPr>
        <w:pStyle w:val="4"/>
        <w:spacing w:line="360" w:lineRule="auto"/>
        <w:ind w:right="-1"/>
        <w:jc w:val="center"/>
        <w:rPr>
          <w:highlight w:val="none"/>
        </w:rPr>
      </w:pPr>
      <w:r>
        <w:rPr>
          <w:highlight w:val="none"/>
        </w:rPr>
        <w:t>NIM :</w:t>
      </w:r>
      <w:r>
        <w:rPr>
          <w:spacing w:val="-15"/>
          <w:highlight w:val="none"/>
        </w:rPr>
        <w:t xml:space="preserve"> </w:t>
      </w:r>
      <w:r>
        <w:rPr>
          <w:highlight w:val="none"/>
        </w:rPr>
        <w:t>.............</w:t>
      </w:r>
    </w:p>
    <w:p>
      <w:pPr>
        <w:pStyle w:val="4"/>
        <w:spacing w:line="360" w:lineRule="auto"/>
      </w:pPr>
    </w:p>
    <w:p>
      <w:pPr>
        <w:pStyle w:val="4"/>
        <w:spacing w:line="360" w:lineRule="auto"/>
        <w:ind w:right="-1"/>
        <w:jc w:val="center"/>
      </w:pPr>
      <w:r>
        <w:t xml:space="preserve">Dosen Wali </w:t>
      </w:r>
    </w:p>
    <w:p>
      <w:pPr>
        <w:pStyle w:val="4"/>
        <w:spacing w:line="360" w:lineRule="auto"/>
        <w:ind w:right="-1"/>
        <w:jc w:val="center"/>
      </w:pPr>
      <w:r>
        <w:t>Kode: 1234 .........</w:t>
      </w:r>
    </w:p>
    <w:p>
      <w:pPr>
        <w:pStyle w:val="4"/>
        <w:spacing w:before="229" w:line="360" w:lineRule="auto"/>
        <w:ind w:right="778"/>
        <w:rPr>
          <w:u w:val="single"/>
        </w:rPr>
      </w:pPr>
    </w:p>
    <w:p>
      <w:pPr>
        <w:pStyle w:val="4"/>
        <w:spacing w:before="229" w:line="360" w:lineRule="auto"/>
        <w:ind w:right="-1"/>
        <w:jc w:val="center"/>
      </w:pPr>
      <w:r>
        <w:rPr>
          <w:u w:val="single"/>
        </w:rPr>
        <w:t>Nama Dosen Wali</w:t>
      </w:r>
    </w:p>
    <w:p>
      <w:pPr>
        <w:pStyle w:val="4"/>
        <w:spacing w:line="360" w:lineRule="auto"/>
        <w:ind w:right="-1"/>
        <w:jc w:val="center"/>
      </w:pPr>
      <w:r>
        <w:t>NIP. 12345678 123456 1 001 .................</w:t>
      </w:r>
    </w:p>
    <w:p>
      <w:pPr>
        <w:pStyle w:val="4"/>
        <w:spacing w:line="360" w:lineRule="auto"/>
      </w:pPr>
    </w:p>
    <w:p>
      <w:pPr>
        <w:pStyle w:val="4"/>
        <w:spacing w:line="360" w:lineRule="auto"/>
        <w:ind w:left="588"/>
      </w:pPr>
      <w:r>
        <w:t>Usul PKL ini telah terdaftar</w:t>
      </w:r>
    </w:p>
    <w:p>
      <w:pPr>
        <w:pStyle w:val="4"/>
        <w:tabs>
          <w:tab w:val="left" w:pos="2029"/>
        </w:tabs>
        <w:spacing w:before="3" w:line="360" w:lineRule="auto"/>
        <w:ind w:left="588" w:right="4977"/>
      </w:pPr>
      <w:r>
        <w:t>di Program Studi S1 AGRIBISNIS Nomor</w:t>
      </w:r>
      <w:r>
        <w:tab/>
      </w:r>
      <w:r>
        <w:t>:</w:t>
      </w:r>
      <w:r>
        <w:rPr>
          <w:spacing w:val="-9"/>
        </w:rPr>
        <w:t xml:space="preserve"> </w:t>
      </w:r>
      <w:r>
        <w:t>.............................</w:t>
      </w:r>
    </w:p>
    <w:p>
      <w:pPr>
        <w:pStyle w:val="4"/>
        <w:tabs>
          <w:tab w:val="left" w:pos="2029"/>
        </w:tabs>
        <w:spacing w:before="136" w:line="360" w:lineRule="auto"/>
        <w:ind w:left="588"/>
      </w:pPr>
      <w:r>
        <w:t>Tanggal</w:t>
      </w:r>
      <w:r>
        <w:tab/>
      </w:r>
      <w:r>
        <w:t>:</w:t>
      </w:r>
      <w:r>
        <w:rPr>
          <w:spacing w:val="-14"/>
        </w:rPr>
        <w:t xml:space="preserve"> </w:t>
      </w:r>
      <w:r>
        <w:t>.............................</w:t>
      </w:r>
    </w:p>
    <w:p>
      <w:pPr>
        <w:pStyle w:val="4"/>
        <w:spacing w:line="360" w:lineRule="auto"/>
      </w:pPr>
    </w:p>
    <w:p>
      <w:pPr>
        <w:pStyle w:val="4"/>
        <w:spacing w:line="360" w:lineRule="auto"/>
        <w:ind w:left="964" w:right="778"/>
        <w:jc w:val="center"/>
      </w:pPr>
      <w:r>
        <w:t>Disetujui Oleh:</w:t>
      </w:r>
    </w:p>
    <w:p>
      <w:pPr>
        <w:pStyle w:val="4"/>
        <w:spacing w:line="360" w:lineRule="auto"/>
      </w:pPr>
    </w:p>
    <w:tbl>
      <w:tblPr>
        <w:tblStyle w:val="13"/>
        <w:tblW w:w="0" w:type="auto"/>
        <w:tblInd w:w="502" w:type="dxa"/>
        <w:tblLayout w:type="fixed"/>
        <w:tblCellMar>
          <w:top w:w="0" w:type="dxa"/>
          <w:left w:w="0" w:type="dxa"/>
          <w:bottom w:w="0" w:type="dxa"/>
          <w:right w:w="0" w:type="dxa"/>
        </w:tblCellMar>
      </w:tblPr>
      <w:tblGrid>
        <w:gridCol w:w="4264"/>
        <w:gridCol w:w="3774"/>
      </w:tblGrid>
      <w:tr>
        <w:trPr>
          <w:trHeight w:val="1920" w:hRule="atLeast"/>
        </w:trPr>
        <w:tc>
          <w:tcPr>
            <w:tcW w:w="4264" w:type="dxa"/>
          </w:tcPr>
          <w:p>
            <w:pPr>
              <w:pStyle w:val="17"/>
              <w:spacing w:line="360" w:lineRule="auto"/>
              <w:ind w:left="200"/>
              <w:rPr>
                <w:sz w:val="24"/>
                <w:szCs w:val="24"/>
              </w:rPr>
            </w:pPr>
            <w:r>
              <w:rPr>
                <w:sz w:val="24"/>
                <w:szCs w:val="24"/>
              </w:rPr>
              <w:t>Ketua Program Studi S1Agribisnis</w:t>
            </w:r>
          </w:p>
          <w:p>
            <w:pPr>
              <w:pStyle w:val="17"/>
              <w:spacing w:line="360" w:lineRule="auto"/>
              <w:rPr>
                <w:sz w:val="24"/>
                <w:szCs w:val="24"/>
              </w:rPr>
            </w:pPr>
          </w:p>
          <w:p>
            <w:pPr>
              <w:pStyle w:val="17"/>
              <w:spacing w:line="360" w:lineRule="auto"/>
              <w:rPr>
                <w:sz w:val="24"/>
                <w:szCs w:val="24"/>
              </w:rPr>
            </w:pPr>
          </w:p>
          <w:p>
            <w:pPr>
              <w:pStyle w:val="17"/>
              <w:spacing w:before="210" w:line="360" w:lineRule="auto"/>
              <w:ind w:left="200" w:right="1197"/>
              <w:rPr>
                <w:sz w:val="24"/>
                <w:szCs w:val="24"/>
              </w:rPr>
            </w:pPr>
            <w:r>
              <w:rPr>
                <w:sz w:val="24"/>
                <w:szCs w:val="24"/>
                <w:u w:val="single"/>
              </w:rPr>
              <w:t>Nama Ketua Program Studi</w:t>
            </w:r>
            <w:r>
              <w:rPr>
                <w:sz w:val="24"/>
                <w:szCs w:val="24"/>
              </w:rPr>
              <w:t xml:space="preserve"> NIP. 12345678 123456 1 001</w:t>
            </w:r>
          </w:p>
        </w:tc>
        <w:tc>
          <w:tcPr>
            <w:tcW w:w="3774" w:type="dxa"/>
          </w:tcPr>
          <w:p>
            <w:pPr>
              <w:pStyle w:val="17"/>
              <w:spacing w:line="360" w:lineRule="auto"/>
              <w:ind w:left="725"/>
              <w:rPr>
                <w:sz w:val="24"/>
                <w:szCs w:val="24"/>
              </w:rPr>
            </w:pPr>
            <w:r>
              <w:rPr>
                <w:sz w:val="24"/>
                <w:szCs w:val="24"/>
              </w:rPr>
              <w:t>Dosen Pembimbing</w:t>
            </w:r>
          </w:p>
          <w:p>
            <w:pPr>
              <w:pStyle w:val="17"/>
              <w:spacing w:line="360" w:lineRule="auto"/>
              <w:rPr>
                <w:sz w:val="24"/>
                <w:szCs w:val="24"/>
              </w:rPr>
            </w:pPr>
          </w:p>
          <w:p>
            <w:pPr>
              <w:pStyle w:val="17"/>
              <w:spacing w:line="360" w:lineRule="auto"/>
              <w:rPr>
                <w:sz w:val="24"/>
                <w:szCs w:val="24"/>
              </w:rPr>
            </w:pPr>
          </w:p>
          <w:p>
            <w:pPr>
              <w:pStyle w:val="17"/>
              <w:spacing w:before="210" w:line="360" w:lineRule="auto"/>
              <w:ind w:left="725" w:right="182"/>
              <w:rPr>
                <w:sz w:val="24"/>
                <w:szCs w:val="24"/>
              </w:rPr>
            </w:pPr>
            <w:r>
              <w:rPr>
                <w:sz w:val="24"/>
                <w:szCs w:val="24"/>
                <w:u w:val="single"/>
              </w:rPr>
              <w:t>Nama Dosen Pembimbing</w:t>
            </w:r>
            <w:r>
              <w:rPr>
                <w:sz w:val="24"/>
                <w:szCs w:val="24"/>
              </w:rPr>
              <w:t xml:space="preserve"> NIP. 12345678 123456 1 001</w:t>
            </w:r>
          </w:p>
        </w:tc>
      </w:tr>
    </w:tbl>
    <w:p>
      <w:pPr>
        <w:spacing w:line="360" w:lineRule="auto"/>
        <w:rPr>
          <w:sz w:val="24"/>
          <w:szCs w:val="24"/>
        </w:rPr>
        <w:sectPr>
          <w:pgSz w:w="11910" w:h="16840"/>
          <w:pgMar w:top="1580" w:right="1300" w:bottom="1080" w:left="1680" w:header="0" w:footer="700" w:gutter="0"/>
          <w:cols w:space="720" w:num="1"/>
        </w:sectPr>
      </w:pPr>
    </w:p>
    <w:p>
      <w:pPr>
        <w:pStyle w:val="4"/>
        <w:spacing w:before="97" w:line="360" w:lineRule="auto"/>
        <w:ind w:left="588"/>
      </w:pPr>
      <w:r>
        <w:t>Lampiran : Contoh Urutan Usul PKL</w:t>
      </w:r>
    </w:p>
    <w:p>
      <w:pPr>
        <w:pStyle w:val="4"/>
        <w:spacing w:line="360" w:lineRule="auto"/>
      </w:pPr>
    </w:p>
    <w:p>
      <w:pPr>
        <w:pStyle w:val="2"/>
        <w:spacing w:line="360" w:lineRule="auto"/>
        <w:ind w:left="1723" w:right="275" w:hanging="1135"/>
        <w:jc w:val="left"/>
        <w:rPr>
          <w:highlight w:val="none"/>
        </w:rPr>
      </w:pPr>
      <w:r>
        <w:t>J</w:t>
      </w:r>
      <w:r>
        <w:rPr>
          <w:highlight w:val="none"/>
        </w:rPr>
        <w:t xml:space="preserve">UDUL : KOMPUTASI PROFITABILITAS USAHATANI PADI ORGANIK </w:t>
      </w:r>
    </w:p>
    <w:p>
      <w:pPr>
        <w:pStyle w:val="2"/>
        <w:spacing w:line="360" w:lineRule="auto"/>
        <w:ind w:left="1723" w:right="275" w:hanging="1135"/>
        <w:jc w:val="left"/>
        <w:rPr>
          <w:highlight w:val="none"/>
        </w:rPr>
      </w:pPr>
      <w:r>
        <w:rPr>
          <w:highlight w:val="none"/>
        </w:rPr>
        <w:t>DI KABUPATEN SEMARANG</w:t>
      </w:r>
    </w:p>
    <w:p>
      <w:pPr>
        <w:pStyle w:val="4"/>
        <w:spacing w:before="1" w:line="360" w:lineRule="auto"/>
      </w:pPr>
    </w:p>
    <w:p>
      <w:pPr>
        <w:pStyle w:val="4"/>
        <w:spacing w:before="1" w:line="360" w:lineRule="auto"/>
      </w:pPr>
      <w:r>
        <w:t>LATAR BELAKANG</w:t>
      </w:r>
    </w:p>
    <w:p>
      <w:pPr>
        <w:pStyle w:val="4"/>
        <w:spacing w:line="360" w:lineRule="auto"/>
        <w:ind w:right="454"/>
      </w:pPr>
      <w:r>
        <w:t>....................................................................................................................</w:t>
      </w:r>
      <w:r>
        <w:rPr>
          <w:spacing w:val="-1"/>
        </w:rPr>
        <w:t>......................................................................................................................................................................................................................................................................</w:t>
      </w:r>
    </w:p>
    <w:p>
      <w:pPr>
        <w:pStyle w:val="2"/>
        <w:spacing w:before="91" w:line="360" w:lineRule="auto"/>
        <w:ind w:left="0"/>
        <w:jc w:val="left"/>
        <w:rPr>
          <w:b w:val="0"/>
        </w:rPr>
      </w:pPr>
      <w:r>
        <w:rPr>
          <w:b w:val="0"/>
        </w:rPr>
        <w:t>TUJUAN</w:t>
      </w:r>
    </w:p>
    <w:p>
      <w:pPr>
        <w:pStyle w:val="4"/>
        <w:spacing w:line="360" w:lineRule="auto"/>
        <w:ind w:right="466"/>
      </w:pPr>
      <w:r>
        <w:t>....................................................................................................................</w:t>
      </w:r>
      <w:r>
        <w:rPr>
          <w:spacing w:val="-1"/>
        </w:rPr>
        <w:t>......................................................................................................................................................................................................................................................................</w:t>
      </w:r>
    </w:p>
    <w:p>
      <w:pPr>
        <w:pStyle w:val="4"/>
        <w:spacing w:line="360" w:lineRule="auto"/>
      </w:pPr>
      <w:r>
        <w:rPr>
          <w:lang w:eastAsia="en-US"/>
        </w:rPr>
        <mc:AlternateContent>
          <mc:Choice Requires="wps">
            <w:drawing>
              <wp:anchor distT="0" distB="0" distL="114300" distR="114300" simplePos="0" relativeHeight="253495296" behindDoc="1" locked="0" layoutInCell="1" allowOverlap="1">
                <wp:simplePos x="0" y="0"/>
                <wp:positionH relativeFrom="page">
                  <wp:posOffset>1423035</wp:posOffset>
                </wp:positionH>
                <wp:positionV relativeFrom="paragraph">
                  <wp:posOffset>201295</wp:posOffset>
                </wp:positionV>
                <wp:extent cx="5075555" cy="3810"/>
                <wp:effectExtent l="0" t="0" r="0" b="0"/>
                <wp:wrapTopAndBottom/>
                <wp:docPr id="9" name="Rectangles 9"/>
                <wp:cNvGraphicFramePr/>
                <a:graphic xmlns:a="http://schemas.openxmlformats.org/drawingml/2006/main">
                  <a:graphicData uri="http://schemas.microsoft.com/office/word/2010/wordprocessingShape">
                    <wps:wsp>
                      <wps:cNvSpPr/>
                      <wps:spPr>
                        <a:xfrm>
                          <a:off x="0" y="0"/>
                          <a:ext cx="5075555" cy="381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12.05pt;margin-top:15.85pt;height:0.3pt;width:399.65pt;mso-position-horizontal-relative:page;mso-wrap-distance-bottom:0pt;mso-wrap-distance-top:0pt;z-index:-249821184;mso-width-relative:page;mso-height-relative:page;" fillcolor="#000000" filled="t" stroked="f" coordsize="21600,21600" o:gfxdata="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CYLa0V2QAAAAoBAAAPAAAAAAAAAAEAIAAAACIAAABkcnMvZG93bnJl&#10;di54bWxQSwECFAAUAAAACACHTuJALta294oBAAATAwAADgAAAAAAAAABACAAAAAoAQAAZHJzL2Uy&#10;b0RvYy54bWxQSwUGAAAAAAYABgBZAQAAJAUAAAAA&#10;">
                <v:fill on="t" focussize="0,0"/>
                <v:stroke on="f"/>
                <v:imagedata o:title=""/>
                <o:lock v:ext="edit" aspectratio="f"/>
                <w10:wrap type="topAndBottom"/>
              </v:rect>
            </w:pict>
          </mc:Fallback>
        </mc:AlternateContent>
      </w:r>
      <w:r>
        <w:t>MANFAAT</w:t>
      </w:r>
    </w:p>
    <w:p>
      <w:pPr>
        <w:pStyle w:val="4"/>
        <w:spacing w:line="360" w:lineRule="auto"/>
        <w:ind w:right="456"/>
      </w:pPr>
      <w:r>
        <w:t>....................................................................................................................</w:t>
      </w:r>
      <w:r>
        <w:rPr>
          <w:spacing w:val="-1"/>
        </w:rPr>
        <w:t>...................................................................................................................................</w:t>
      </w:r>
      <w:r>
        <w:rPr>
          <w:spacing w:val="-2"/>
        </w:rPr>
        <w:t>...................................................................................................................................</w:t>
      </w:r>
    </w:p>
    <w:p>
      <w:pPr>
        <w:pStyle w:val="4"/>
        <w:spacing w:before="10" w:line="360" w:lineRule="auto"/>
      </w:pPr>
      <w:r>
        <w:rPr>
          <w:lang w:eastAsia="en-US"/>
        </w:rPr>
        <mc:AlternateContent>
          <mc:Choice Requires="wps">
            <w:drawing>
              <wp:anchor distT="0" distB="0" distL="114300" distR="114300" simplePos="0" relativeHeight="253501440" behindDoc="1" locked="0" layoutInCell="1" allowOverlap="1">
                <wp:simplePos x="0" y="0"/>
                <wp:positionH relativeFrom="page">
                  <wp:posOffset>1423035</wp:posOffset>
                </wp:positionH>
                <wp:positionV relativeFrom="paragraph">
                  <wp:posOffset>201295</wp:posOffset>
                </wp:positionV>
                <wp:extent cx="5075555" cy="3810"/>
                <wp:effectExtent l="0" t="0" r="0" b="0"/>
                <wp:wrapTopAndBottom/>
                <wp:docPr id="10" name="Rectangles 10"/>
                <wp:cNvGraphicFramePr/>
                <a:graphic xmlns:a="http://schemas.openxmlformats.org/drawingml/2006/main">
                  <a:graphicData uri="http://schemas.microsoft.com/office/word/2010/wordprocessingShape">
                    <wps:wsp>
                      <wps:cNvSpPr/>
                      <wps:spPr>
                        <a:xfrm>
                          <a:off x="0" y="0"/>
                          <a:ext cx="5075555" cy="381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12.05pt;margin-top:15.85pt;height:0.3pt;width:399.65pt;mso-position-horizontal-relative:page;mso-wrap-distance-bottom:0pt;mso-wrap-distance-top:0pt;z-index:-249815040;mso-width-relative:page;mso-height-relative:page;" fillcolor="#000000" filled="t" stroked="f" coordsize="21600,21600" o:gfxdata="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JgtrRXZAAAACgEAAA8AAAAAAAAAAQAgAAAAIgAAAGRycy9kb3ducmV2&#10;LnhtbFBLAQIUABQAAAAIAIdO4kDZQNZhiQEAABUDAAAOAAAAAAAAAAEAIAAAACgBAABkcnMvZTJv&#10;RG9jLnhtbFBLBQYAAAAABgAGAFkBAAAjBQAAAAA=&#10;">
                <v:fill on="t" focussize="0,0"/>
                <v:stroke on="f"/>
                <v:imagedata o:title=""/>
                <o:lock v:ext="edit" aspectratio="f"/>
                <w10:wrap type="topAndBottom"/>
              </v:rect>
            </w:pict>
          </mc:Fallback>
        </mc:AlternateContent>
      </w:r>
      <w:r>
        <w:t>TINJAUAN PUSTAKA</w:t>
      </w:r>
    </w:p>
    <w:p>
      <w:pPr>
        <w:pStyle w:val="4"/>
        <w:spacing w:before="2" w:line="360" w:lineRule="auto"/>
        <w:ind w:right="466"/>
      </w:pPr>
      <w:r>
        <w:t>....................................................................................................................</w:t>
      </w:r>
      <w:r>
        <w:rPr>
          <w:spacing w:val="-1"/>
        </w:rPr>
        <w:t>......................................................................................................................................................................................................................................................................</w:t>
      </w:r>
    </w:p>
    <w:p>
      <w:pPr>
        <w:pStyle w:val="4"/>
        <w:spacing w:before="9" w:line="360" w:lineRule="auto"/>
      </w:pPr>
      <w:r>
        <w:rPr>
          <w:lang w:eastAsia="en-US"/>
        </w:rPr>
        <mc:AlternateContent>
          <mc:Choice Requires="wps">
            <w:drawing>
              <wp:anchor distT="0" distB="0" distL="114300" distR="114300" simplePos="0" relativeHeight="253507584" behindDoc="1" locked="0" layoutInCell="1" allowOverlap="1">
                <wp:simplePos x="0" y="0"/>
                <wp:positionH relativeFrom="page">
                  <wp:posOffset>1423035</wp:posOffset>
                </wp:positionH>
                <wp:positionV relativeFrom="paragraph">
                  <wp:posOffset>200660</wp:posOffset>
                </wp:positionV>
                <wp:extent cx="5075555" cy="3810"/>
                <wp:effectExtent l="0" t="0" r="0" b="0"/>
                <wp:wrapTopAndBottom/>
                <wp:docPr id="3" name="Rectangles 3"/>
                <wp:cNvGraphicFramePr/>
                <a:graphic xmlns:a="http://schemas.openxmlformats.org/drawingml/2006/main">
                  <a:graphicData uri="http://schemas.microsoft.com/office/word/2010/wordprocessingShape">
                    <wps:wsp>
                      <wps:cNvSpPr/>
                      <wps:spPr>
                        <a:xfrm>
                          <a:off x="0" y="0"/>
                          <a:ext cx="5075555" cy="381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12.05pt;margin-top:15.8pt;height:0.3pt;width:399.65pt;mso-position-horizontal-relative:page;mso-wrap-distance-bottom:0pt;mso-wrap-distance-top:0pt;z-index:-249808896;mso-width-relative:page;mso-height-relative:page;" fillcolor="#000000" filled="t" stroked="f" coordsize="21600,21600" o:gfxdata="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37q/QtgAAAAKAQAADwAAAAAAAAABACAAAAAiAAAAZHJzL2Rvd25yZXYu&#10;eG1sUEsBAhQAFAAAAAgAh07iQBQd3sOJAQAAEwMAAA4AAAAAAAAAAQAgAAAAJwEAAGRycy9lMm9E&#10;b2MueG1sUEsFBgAAAAAGAAYAWQEAACIFAAAAAA==&#10;">
                <v:fill on="t" focussize="0,0"/>
                <v:stroke on="f"/>
                <v:imagedata o:title=""/>
                <o:lock v:ext="edit" aspectratio="f"/>
                <w10:wrap type="topAndBottom"/>
              </v:rect>
            </w:pict>
          </mc:Fallback>
        </mc:AlternateContent>
      </w:r>
      <w:r>
        <w:t xml:space="preserve">METODE </w:t>
      </w:r>
      <w:r>
        <w:rPr>
          <w:lang w:val="en-US"/>
        </w:rPr>
        <w:t>praktik</w:t>
      </w:r>
      <w:r>
        <w:t xml:space="preserve"> KERJA LAPANGAN</w:t>
      </w:r>
    </w:p>
    <w:p>
      <w:pPr>
        <w:pStyle w:val="4"/>
        <w:spacing w:line="360" w:lineRule="auto"/>
        <w:ind w:right="463"/>
      </w:pPr>
      <w:r>
        <w:t>....................................................................................................................</w:t>
      </w:r>
      <w:r>
        <w:rPr>
          <w:spacing w:val="-1"/>
        </w:rPr>
        <w:t>...................................................................................................................................</w:t>
      </w:r>
      <w:r>
        <w:rPr>
          <w:spacing w:val="-2"/>
        </w:rPr>
        <w:t>...................................................................................................................................</w:t>
      </w:r>
      <w:r>
        <w:t>............................................</w:t>
      </w:r>
    </w:p>
    <w:p>
      <w:pPr>
        <w:pStyle w:val="4"/>
        <w:spacing w:before="10" w:line="360" w:lineRule="auto"/>
      </w:pPr>
      <w:r>
        <w:rPr>
          <w:lang w:eastAsia="en-US"/>
        </w:rPr>
        <mc:AlternateContent>
          <mc:Choice Requires="wps">
            <w:drawing>
              <wp:anchor distT="0" distB="0" distL="114300" distR="114300" simplePos="0" relativeHeight="253513728" behindDoc="1" locked="0" layoutInCell="1" allowOverlap="1">
                <wp:simplePos x="0" y="0"/>
                <wp:positionH relativeFrom="page">
                  <wp:posOffset>1423035</wp:posOffset>
                </wp:positionH>
                <wp:positionV relativeFrom="paragraph">
                  <wp:posOffset>201930</wp:posOffset>
                </wp:positionV>
                <wp:extent cx="5075555" cy="3810"/>
                <wp:effectExtent l="0" t="0" r="0" b="0"/>
                <wp:wrapTopAndBottom/>
                <wp:docPr id="1" name="Rectangles 1"/>
                <wp:cNvGraphicFramePr/>
                <a:graphic xmlns:a="http://schemas.openxmlformats.org/drawingml/2006/main">
                  <a:graphicData uri="http://schemas.microsoft.com/office/word/2010/wordprocessingShape">
                    <wps:wsp>
                      <wps:cNvSpPr/>
                      <wps:spPr>
                        <a:xfrm>
                          <a:off x="0" y="0"/>
                          <a:ext cx="5075555" cy="381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12.05pt;margin-top:15.9pt;height:0.3pt;width:399.65pt;mso-position-horizontal-relative:page;mso-wrap-distance-bottom:0pt;mso-wrap-distance-top:0pt;z-index:-249802752;mso-width-relative:page;mso-height-relative:page;" fillcolor="#000000" filled="t" stroked="f" coordsize="21600,21600" o:gfxdata="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cmIHt9gAAAAKAQAADwAAAAAAAAABACAAAAAiAAAAZHJzL2Rvd25yZXYu&#10;eG1sUEsBAhQAFAAAAAgAh07iQPOL2aCJAQAAEwMAAA4AAAAAAAAAAQAgAAAAJwEAAGRycy9lMm9E&#10;b2MueG1sUEsFBgAAAAAGAAYAWQEAACIFAAAAAA==&#10;">
                <v:fill on="t" focussize="0,0"/>
                <v:stroke on="f"/>
                <v:imagedata o:title=""/>
                <o:lock v:ext="edit" aspectratio="f"/>
                <w10:wrap type="topAndBottom"/>
              </v:rect>
            </w:pict>
          </mc:Fallback>
        </mc:AlternateContent>
      </w:r>
      <w:r>
        <w:t>DAFTAR PUSTAKA</w:t>
      </w:r>
    </w:p>
    <w:p>
      <w:pPr>
        <w:pStyle w:val="4"/>
        <w:spacing w:before="2" w:line="360" w:lineRule="auto"/>
        <w:ind w:right="399"/>
      </w:pPr>
      <w:r>
        <w:rPr>
          <w:spacing w:val="-1"/>
        </w:rPr>
        <w:t>..........................................................................................................................................................................................................................................................</w:t>
      </w:r>
      <w:r>
        <w:t>...................................</w:t>
      </w:r>
    </w:p>
    <w:p>
      <w:pPr>
        <w:spacing w:line="360" w:lineRule="auto"/>
        <w:rPr>
          <w:sz w:val="24"/>
          <w:szCs w:val="24"/>
        </w:rPr>
        <w:sectPr>
          <w:pgSz w:w="11910" w:h="16840"/>
          <w:pgMar w:top="1580" w:right="1300" w:bottom="1080" w:left="1680" w:header="0" w:footer="700" w:gutter="0"/>
          <w:cols w:space="720" w:num="1"/>
        </w:sectPr>
      </w:pPr>
    </w:p>
    <w:p>
      <w:pPr>
        <w:pStyle w:val="4"/>
        <w:spacing w:before="97" w:line="360" w:lineRule="auto"/>
        <w:ind w:left="588"/>
      </w:pPr>
      <w:r>
        <w:t>Lampiran : Contoh Sampul Depan dan Halaman Judul Laporan PKL</w:t>
      </w:r>
    </w:p>
    <w:p>
      <w:pPr>
        <w:pStyle w:val="4"/>
        <w:spacing w:before="8" w:line="360" w:lineRule="auto"/>
      </w:pPr>
    </w:p>
    <w:p>
      <w:pPr>
        <w:pStyle w:val="2"/>
        <w:spacing w:line="360" w:lineRule="auto"/>
        <w:ind w:left="963" w:right="778"/>
      </w:pPr>
      <w:r>
        <w:t xml:space="preserve">KOMPUTASI PROFITABILITAS USAHATANI PADI ORGANIK </w:t>
      </w:r>
    </w:p>
    <w:p>
      <w:pPr>
        <w:pStyle w:val="2"/>
        <w:spacing w:line="360" w:lineRule="auto"/>
        <w:ind w:left="963" w:right="778"/>
        <w:rPr>
          <w:highlight w:val="none"/>
        </w:rPr>
      </w:pPr>
      <w:r>
        <w:rPr>
          <w:highlight w:val="none"/>
        </w:rPr>
        <w:t>DI KABUPATEN SEMARANG</w:t>
      </w:r>
    </w:p>
    <w:p>
      <w:pPr>
        <w:spacing w:line="360" w:lineRule="auto"/>
        <w:ind w:left="967" w:right="776"/>
        <w:jc w:val="center"/>
        <w:rPr>
          <w:sz w:val="24"/>
          <w:szCs w:val="24"/>
          <w:highlight w:val="none"/>
        </w:rPr>
      </w:pPr>
      <w:r>
        <w:rPr>
          <w:sz w:val="24"/>
          <w:szCs w:val="24"/>
          <w:highlight w:val="none"/>
        </w:rPr>
        <w:t>(</w:t>
      </w:r>
      <w:r>
        <w:rPr>
          <w:i/>
          <w:sz w:val="24"/>
          <w:szCs w:val="24"/>
          <w:highlight w:val="none"/>
        </w:rPr>
        <w:t>Seluruhnya huruf kapital, 1 spasi, bold</w:t>
      </w:r>
      <w:r>
        <w:rPr>
          <w:sz w:val="24"/>
          <w:szCs w:val="24"/>
          <w:highlight w:val="none"/>
        </w:rPr>
        <w:t>)</w:t>
      </w:r>
    </w:p>
    <w:p>
      <w:pPr>
        <w:pStyle w:val="4"/>
        <w:spacing w:line="360" w:lineRule="auto"/>
        <w:rPr>
          <w:highlight w:val="none"/>
        </w:rPr>
      </w:pPr>
    </w:p>
    <w:p>
      <w:pPr>
        <w:pStyle w:val="4"/>
        <w:spacing w:before="12" w:line="360" w:lineRule="auto"/>
        <w:jc w:val="center"/>
        <w:rPr>
          <w:b/>
          <w:highlight w:val="none"/>
        </w:rPr>
      </w:pPr>
      <w:r>
        <w:rPr>
          <w:b/>
          <w:highlight w:val="none"/>
          <w:u w:val="single"/>
          <w:lang w:val="en-US"/>
        </w:rPr>
        <w:t>PRAKTIK</w:t>
      </w:r>
      <w:r>
        <w:rPr>
          <w:b/>
          <w:highlight w:val="none"/>
          <w:u w:val="single"/>
        </w:rPr>
        <w:t xml:space="preserve"> KERJA APANGAN  </w:t>
      </w:r>
    </w:p>
    <w:p>
      <w:pPr>
        <w:pStyle w:val="4"/>
        <w:spacing w:line="360" w:lineRule="auto"/>
        <w:rPr>
          <w:b/>
          <w:highlight w:val="none"/>
        </w:rPr>
      </w:pPr>
    </w:p>
    <w:p>
      <w:pPr>
        <w:pStyle w:val="4"/>
        <w:spacing w:line="360" w:lineRule="auto"/>
        <w:rPr>
          <w:b/>
          <w:highlight w:val="none"/>
        </w:rPr>
      </w:pPr>
    </w:p>
    <w:p>
      <w:pPr>
        <w:spacing w:before="1" w:line="360" w:lineRule="auto"/>
        <w:ind w:left="3889" w:leftChars="1852" w:right="3780" w:rightChars="1800" w:firstLine="0" w:firstLineChars="0"/>
        <w:jc w:val="center"/>
        <w:rPr>
          <w:b/>
          <w:sz w:val="24"/>
          <w:szCs w:val="24"/>
          <w:highlight w:val="none"/>
        </w:rPr>
      </w:pPr>
      <w:r>
        <w:rPr>
          <w:b/>
          <w:sz w:val="24"/>
          <w:szCs w:val="24"/>
          <w:highlight w:val="none"/>
        </w:rPr>
        <w:t xml:space="preserve">Oleh: </w:t>
      </w:r>
      <w:r>
        <w:rPr>
          <w:rFonts w:hint="default"/>
          <w:b/>
          <w:sz w:val="24"/>
          <w:szCs w:val="24"/>
          <w:highlight w:val="none"/>
          <w:lang w:val="en-US"/>
        </w:rPr>
        <w:t xml:space="preserve">WINDA </w:t>
      </w:r>
      <w:r>
        <w:rPr>
          <w:b/>
          <w:sz w:val="24"/>
          <w:szCs w:val="24"/>
          <w:highlight w:val="none"/>
        </w:rPr>
        <w:t>AYU</w:t>
      </w:r>
    </w:p>
    <w:p>
      <w:pPr>
        <w:pStyle w:val="4"/>
        <w:spacing w:line="360" w:lineRule="auto"/>
        <w:rPr>
          <w:b/>
          <w:highlight w:val="none"/>
        </w:rPr>
      </w:pPr>
    </w:p>
    <w:p>
      <w:pPr>
        <w:pStyle w:val="4"/>
        <w:spacing w:line="360" w:lineRule="auto"/>
        <w:rPr>
          <w:b/>
        </w:rPr>
      </w:pPr>
    </w:p>
    <w:p>
      <w:pPr>
        <w:pStyle w:val="4"/>
        <w:spacing w:line="360" w:lineRule="auto"/>
        <w:rPr>
          <w:b/>
        </w:rPr>
      </w:pPr>
    </w:p>
    <w:p>
      <w:pPr>
        <w:pStyle w:val="4"/>
        <w:spacing w:before="1" w:line="360" w:lineRule="auto"/>
        <w:rPr>
          <w:b/>
        </w:rPr>
      </w:pPr>
    </w:p>
    <w:p>
      <w:pPr>
        <w:pStyle w:val="4"/>
        <w:spacing w:before="91" w:line="360" w:lineRule="auto"/>
        <w:ind w:left="2266"/>
      </w:pPr>
      <w:r>
        <w:rPr>
          <w:lang w:eastAsia="en-US"/>
        </w:rPr>
        <mc:AlternateContent>
          <mc:Choice Requires="wpg">
            <w:drawing>
              <wp:anchor distT="0" distB="0" distL="114300" distR="114300" simplePos="0" relativeHeight="253466624" behindDoc="0" locked="0" layoutInCell="1" allowOverlap="1">
                <wp:simplePos x="0" y="0"/>
                <wp:positionH relativeFrom="page">
                  <wp:posOffset>3345180</wp:posOffset>
                </wp:positionH>
                <wp:positionV relativeFrom="paragraph">
                  <wp:posOffset>-521335</wp:posOffset>
                </wp:positionV>
                <wp:extent cx="1213485" cy="1637030"/>
                <wp:effectExtent l="635" t="0" r="5080" b="1270"/>
                <wp:wrapNone/>
                <wp:docPr id="16" name="Group 16"/>
                <wp:cNvGraphicFramePr/>
                <a:graphic xmlns:a="http://schemas.openxmlformats.org/drawingml/2006/main">
                  <a:graphicData uri="http://schemas.microsoft.com/office/word/2010/wordprocessingGroup">
                    <wpg:wgp>
                      <wpg:cNvGrpSpPr/>
                      <wpg:grpSpPr>
                        <a:xfrm>
                          <a:off x="0" y="0"/>
                          <a:ext cx="1213485" cy="1637030"/>
                          <a:chOff x="5269" y="-822"/>
                          <a:chExt cx="1911" cy="2578"/>
                        </a:xfrm>
                      </wpg:grpSpPr>
                      <pic:pic xmlns:pic="http://schemas.openxmlformats.org/drawingml/2006/picture">
                        <pic:nvPicPr>
                          <pic:cNvPr id="14" name="Picture 15"/>
                          <pic:cNvPicPr>
                            <a:picLocks noChangeAspect="1"/>
                          </pic:cNvPicPr>
                        </pic:nvPicPr>
                        <pic:blipFill>
                          <a:blip r:embed="rId7"/>
                          <a:stretch>
                            <a:fillRect/>
                          </a:stretch>
                        </pic:blipFill>
                        <pic:spPr>
                          <a:xfrm>
                            <a:off x="5268" y="-822"/>
                            <a:ext cx="1911" cy="2182"/>
                          </a:xfrm>
                          <a:prstGeom prst="rect">
                            <a:avLst/>
                          </a:prstGeom>
                          <a:noFill/>
                          <a:ln>
                            <a:noFill/>
                          </a:ln>
                        </pic:spPr>
                      </pic:pic>
                      <wps:wsp>
                        <wps:cNvPr id="15" name="Freeform 15"/>
                        <wps:cNvSpPr/>
                        <wps:spPr>
                          <a:xfrm>
                            <a:off x="5623" y="1384"/>
                            <a:ext cx="1330" cy="364"/>
                          </a:xfrm>
                          <a:custGeom>
                            <a:avLst/>
                            <a:gdLst/>
                            <a:ahLst/>
                            <a:cxnLst/>
                            <a:rect l="0" t="0" r="0" b="0"/>
                            <a:pathLst>
                              <a:path w="1330" h="364">
                                <a:moveTo>
                                  <a:pt x="1330" y="6"/>
                                </a:moveTo>
                                <a:lnTo>
                                  <a:pt x="1321" y="76"/>
                                </a:lnTo>
                                <a:lnTo>
                                  <a:pt x="1297" y="133"/>
                                </a:lnTo>
                                <a:lnTo>
                                  <a:pt x="1262" y="172"/>
                                </a:lnTo>
                                <a:lnTo>
                                  <a:pt x="1219" y="186"/>
                                </a:lnTo>
                                <a:lnTo>
                                  <a:pt x="775" y="184"/>
                                </a:lnTo>
                                <a:lnTo>
                                  <a:pt x="732" y="198"/>
                                </a:lnTo>
                                <a:lnTo>
                                  <a:pt x="697" y="236"/>
                                </a:lnTo>
                                <a:lnTo>
                                  <a:pt x="673" y="294"/>
                                </a:lnTo>
                                <a:lnTo>
                                  <a:pt x="664" y="364"/>
                                </a:lnTo>
                                <a:lnTo>
                                  <a:pt x="655" y="294"/>
                                </a:lnTo>
                                <a:lnTo>
                                  <a:pt x="632" y="236"/>
                                </a:lnTo>
                                <a:lnTo>
                                  <a:pt x="597" y="197"/>
                                </a:lnTo>
                                <a:lnTo>
                                  <a:pt x="554" y="183"/>
                                </a:lnTo>
                                <a:lnTo>
                                  <a:pt x="110" y="181"/>
                                </a:lnTo>
                                <a:lnTo>
                                  <a:pt x="67" y="167"/>
                                </a:lnTo>
                                <a:lnTo>
                                  <a:pt x="32" y="128"/>
                                </a:lnTo>
                                <a:lnTo>
                                  <a:pt x="9" y="70"/>
                                </a:lnTo>
                                <a:lnTo>
                                  <a:pt x="0" y="0"/>
                                </a:lnTo>
                              </a:path>
                            </a:pathLst>
                          </a:custGeom>
                          <a:noFill/>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63.4pt;margin-top:-41.05pt;height:128.9pt;width:95.55pt;mso-position-horizontal-relative:page;z-index:253466624;mso-width-relative:page;mso-height-relative:page;" coordorigin="5269,-822" coordsize="1911,2578" o:gfxdata="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">
                <o:lock v:ext="edit" aspectratio="f"/>
                <v:shape id="Picture 15" o:spid="_x0000_s1026" o:spt="75" type="#_x0000_t75" style="position:absolute;left:5268;top:-822;height:2182;width:1911;" filled="f" o:preferrelative="t" stroked="f" coordsize="21600,21600" o:gfxdata="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d3e4ugAAANsA&#10;AAAPAAAAAAAAAAEAIAAAACIAAABkcnMvZG93bnJldi54bWxQSwECFAAUAAAACACHTuJAMy8FnjsA&#10;AAA5AAAAEAAAAAAAAAABACAAAAAJAQAAZHJzL3NoYXBleG1sLnhtbFBLBQYAAAAABgAGAFsBAACz&#10;AwAAAAA=&#10;">
                  <v:fill on="f" focussize="0,0"/>
                  <v:stroke on="f"/>
                  <v:imagedata r:id="rId7" o:title=""/>
                  <o:lock v:ext="edit" aspectratio="t"/>
                </v:shape>
                <v:shape id="_x0000_s1026" o:spid="_x0000_s1026" o:spt="100" style="position:absolute;left:5623;top:1384;height:364;width:1330;" filled="f" stroked="t" coordsize="1330,364" o:gfxdata="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OZY25AAAA2wAA&#10;AA8AAAAAAAAAAQAgAAAAIgAAAGRycy9kb3ducmV2LnhtbFBLAQIUABQAAAAIAIdO4kAzLwWeOwAA&#10;ADkAAAAQAAAAAAAAAAEAIAAAAAgBAABkcnMvc2hhcGV4bWwueG1sUEsFBgAAAAAGAAYAWwEAALID&#10;AAAAAA==&#10;" path="m1330,6l1321,76,1297,133,1262,172,1219,186,775,184,732,198,697,236,673,294,664,364,655,294,632,236,597,197,554,183,110,181,67,167,32,128,9,70,0,0e">
                  <v:fill on="f" focussize="0,0"/>
                  <v:stroke color="#000000" joinstyle="round"/>
                  <v:imagedata o:title=""/>
                  <o:lock v:ext="edit" aspectratio="f"/>
                </v:shape>
              </v:group>
            </w:pict>
          </mc:Fallback>
        </mc:AlternateContent>
      </w:r>
      <w:r>
        <w:rPr>
          <w:lang w:eastAsia="en-US"/>
        </w:rPr>
        <mc:AlternateContent>
          <mc:Choice Requires="wps">
            <w:drawing>
              <wp:anchor distT="0" distB="0" distL="114300" distR="114300" simplePos="0" relativeHeight="253470720" behindDoc="0" locked="0" layoutInCell="1" allowOverlap="1">
                <wp:simplePos x="0" y="0"/>
                <wp:positionH relativeFrom="page">
                  <wp:posOffset>3030855</wp:posOffset>
                </wp:positionH>
                <wp:positionV relativeFrom="paragraph">
                  <wp:posOffset>-499110</wp:posOffset>
                </wp:positionV>
                <wp:extent cx="229235" cy="1283335"/>
                <wp:effectExtent l="4445" t="4445" r="7620" b="7620"/>
                <wp:wrapNone/>
                <wp:docPr id="2" name="Freeform 2"/>
                <wp:cNvGraphicFramePr/>
                <a:graphic xmlns:a="http://schemas.openxmlformats.org/drawingml/2006/main">
                  <a:graphicData uri="http://schemas.microsoft.com/office/word/2010/wordprocessingShape">
                    <wps:wsp>
                      <wps:cNvSpPr/>
                      <wps:spPr>
                        <a:xfrm>
                          <a:off x="0" y="0"/>
                          <a:ext cx="229235" cy="1283335"/>
                        </a:xfrm>
                        <a:custGeom>
                          <a:avLst/>
                          <a:gdLst/>
                          <a:ahLst/>
                          <a:cxnLst/>
                          <a:rect l="0" t="0" r="0" b="0"/>
                          <a:pathLst>
                            <a:path w="361" h="2021">
                              <a:moveTo>
                                <a:pt x="361" y="2021"/>
                              </a:moveTo>
                              <a:lnTo>
                                <a:pt x="290" y="2008"/>
                              </a:lnTo>
                              <a:lnTo>
                                <a:pt x="233" y="1972"/>
                              </a:lnTo>
                              <a:lnTo>
                                <a:pt x="194" y="1918"/>
                              </a:lnTo>
                              <a:lnTo>
                                <a:pt x="180" y="1853"/>
                              </a:lnTo>
                              <a:lnTo>
                                <a:pt x="180" y="1179"/>
                              </a:lnTo>
                              <a:lnTo>
                                <a:pt x="166" y="1114"/>
                              </a:lnTo>
                              <a:lnTo>
                                <a:pt x="127" y="1060"/>
                              </a:lnTo>
                              <a:lnTo>
                                <a:pt x="70" y="1024"/>
                              </a:lnTo>
                              <a:lnTo>
                                <a:pt x="0" y="1011"/>
                              </a:lnTo>
                              <a:lnTo>
                                <a:pt x="70" y="997"/>
                              </a:lnTo>
                              <a:lnTo>
                                <a:pt x="127" y="961"/>
                              </a:lnTo>
                              <a:lnTo>
                                <a:pt x="166" y="908"/>
                              </a:lnTo>
                              <a:lnTo>
                                <a:pt x="180" y="842"/>
                              </a:lnTo>
                              <a:lnTo>
                                <a:pt x="180" y="169"/>
                              </a:lnTo>
                              <a:lnTo>
                                <a:pt x="194" y="103"/>
                              </a:lnTo>
                              <a:lnTo>
                                <a:pt x="233" y="50"/>
                              </a:lnTo>
                              <a:lnTo>
                                <a:pt x="290" y="13"/>
                              </a:lnTo>
                              <a:lnTo>
                                <a:pt x="361" y="0"/>
                              </a:lnTo>
                            </a:path>
                          </a:pathLst>
                        </a:custGeom>
                        <a:noFill/>
                        <a:ln w="8729"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38.65pt;margin-top:-39.3pt;height:101.05pt;width:18.05pt;mso-position-horizontal-relative:page;z-index:253470720;mso-width-relative:page;mso-height-relative:page;" filled="f" stroked="t" coordsize="361,2021" o:gfxdata="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fiPOc2gAAAAsBAAAPAAAAAAAAAAEAIAAAACIAAABkcnMvZG93bnJldi54bWxQSwECFAAUAAAA&#10;CACHTuJA2vFohJcCAAAKBwAADgAAAAAAAAABACAAAAApAQAAZHJzL2Uyb0RvYy54bWxQSwUGAAAA&#10;AAYABgBZAQAAMgYAAAAA&#10;" path="m361,2021l290,2008,233,1972,194,1918,180,1853,180,1179,166,1114,127,1060,70,1024,0,1011,70,997,127,961,166,908,180,842,180,169,194,103,233,50,290,13,361,0e">
                <v:fill on="f" focussize="0,0"/>
                <v:stroke weight="0.687322834645669pt" color="#000000" joinstyle="round"/>
                <v:imagedata o:title=""/>
                <o:lock v:ext="edit" aspectratio="f"/>
              </v:shape>
            </w:pict>
          </mc:Fallback>
        </mc:AlternateContent>
      </w:r>
      <w:r>
        <w:t>4 cm</w:t>
      </w:r>
    </w:p>
    <w:p>
      <w:pPr>
        <w:pStyle w:val="4"/>
        <w:spacing w:line="360" w:lineRule="auto"/>
      </w:pPr>
    </w:p>
    <w:p>
      <w:pPr>
        <w:pStyle w:val="4"/>
        <w:spacing w:line="360" w:lineRule="auto"/>
      </w:pPr>
    </w:p>
    <w:p>
      <w:pPr>
        <w:pStyle w:val="4"/>
        <w:spacing w:line="360" w:lineRule="auto"/>
      </w:pPr>
    </w:p>
    <w:p>
      <w:pPr>
        <w:pStyle w:val="4"/>
        <w:spacing w:before="91" w:line="360" w:lineRule="auto"/>
        <w:ind w:left="967" w:right="680"/>
        <w:jc w:val="center"/>
      </w:pPr>
      <w:r>
        <w:t>3,5 cm</w:t>
      </w:r>
    </w:p>
    <w:p>
      <w:pPr>
        <w:pStyle w:val="4"/>
        <w:spacing w:line="360" w:lineRule="auto"/>
      </w:pPr>
    </w:p>
    <w:p>
      <w:pPr>
        <w:pStyle w:val="4"/>
        <w:spacing w:before="7" w:line="360" w:lineRule="auto"/>
      </w:pPr>
    </w:p>
    <w:p>
      <w:pPr>
        <w:pStyle w:val="2"/>
        <w:spacing w:before="91" w:line="360" w:lineRule="auto"/>
        <w:ind w:left="1998" w:right="1813" w:firstLine="9"/>
      </w:pPr>
      <w:r>
        <w:t>PROGRAM STUDI S1 AGRIBISNIS FAKULTAS PETERNAKAN DAN PERTANIAN UNIVERSITAS DIPONEGORO</w:t>
      </w:r>
    </w:p>
    <w:p>
      <w:pPr>
        <w:spacing w:before="1" w:line="360" w:lineRule="auto"/>
        <w:ind w:left="3603" w:right="3413" w:hanging="2"/>
        <w:jc w:val="center"/>
        <w:rPr>
          <w:b/>
          <w:sz w:val="24"/>
          <w:szCs w:val="24"/>
        </w:rPr>
      </w:pPr>
      <w:r>
        <w:rPr>
          <w:b/>
          <w:sz w:val="24"/>
          <w:szCs w:val="24"/>
        </w:rPr>
        <w:t xml:space="preserve">SEMARANG </w:t>
      </w:r>
      <w:r>
        <w:rPr>
          <w:b/>
          <w:color w:val="FF0000"/>
          <w:sz w:val="24"/>
          <w:szCs w:val="24"/>
        </w:rPr>
        <w:t>TAHUN</w:t>
      </w:r>
    </w:p>
    <w:p>
      <w:pPr>
        <w:spacing w:line="360" w:lineRule="auto"/>
        <w:ind w:left="967" w:right="776"/>
        <w:jc w:val="center"/>
        <w:rPr>
          <w:sz w:val="24"/>
          <w:szCs w:val="24"/>
        </w:rPr>
      </w:pPr>
      <w:r>
        <w:rPr>
          <w:sz w:val="24"/>
          <w:szCs w:val="24"/>
        </w:rPr>
        <w:t>(</w:t>
      </w:r>
      <w:r>
        <w:rPr>
          <w:i/>
          <w:sz w:val="24"/>
          <w:szCs w:val="24"/>
        </w:rPr>
        <w:t>Huruf kapital, 1 spasi, bold</w:t>
      </w:r>
      <w:r>
        <w:rPr>
          <w:sz w:val="24"/>
          <w:szCs w:val="24"/>
        </w:rPr>
        <w:t>)</w:t>
      </w:r>
    </w:p>
    <w:p>
      <w:pPr>
        <w:spacing w:line="360" w:lineRule="auto"/>
        <w:jc w:val="center"/>
        <w:rPr>
          <w:sz w:val="24"/>
          <w:szCs w:val="24"/>
        </w:rPr>
        <w:sectPr>
          <w:pgSz w:w="11910" w:h="16840"/>
          <w:pgMar w:top="1580" w:right="1300" w:bottom="1080" w:left="1680" w:header="0" w:footer="700" w:gutter="0"/>
          <w:cols w:space="720" w:num="1"/>
        </w:sectPr>
      </w:pPr>
    </w:p>
    <w:p>
      <w:pPr>
        <w:pStyle w:val="4"/>
        <w:spacing w:before="97" w:line="360" w:lineRule="auto"/>
        <w:ind w:left="588"/>
      </w:pPr>
      <w:r>
        <w:t>Lampiran : Contoh Halaman Pengesahan PKL</w:t>
      </w:r>
    </w:p>
    <w:p>
      <w:pPr>
        <w:pStyle w:val="4"/>
        <w:spacing w:before="7" w:line="360" w:lineRule="auto"/>
      </w:pPr>
    </w:p>
    <w:p>
      <w:pPr>
        <w:pStyle w:val="2"/>
        <w:spacing w:line="360" w:lineRule="auto"/>
        <w:ind w:left="967" w:right="778"/>
      </w:pPr>
      <w:r>
        <w:t>LEMBAR PENGESAHAN</w:t>
      </w:r>
    </w:p>
    <w:p>
      <w:pPr>
        <w:pStyle w:val="4"/>
        <w:spacing w:line="360" w:lineRule="auto"/>
        <w:rPr>
          <w:b/>
        </w:rPr>
      </w:pPr>
    </w:p>
    <w:p>
      <w:pPr>
        <w:pStyle w:val="4"/>
        <w:spacing w:before="3" w:line="360" w:lineRule="auto"/>
        <w:rPr>
          <w:b/>
        </w:rPr>
      </w:pPr>
    </w:p>
    <w:tbl>
      <w:tblPr>
        <w:tblStyle w:val="13"/>
        <w:tblW w:w="0" w:type="auto"/>
        <w:tblInd w:w="502" w:type="dxa"/>
        <w:tblLayout w:type="fixed"/>
        <w:tblCellMar>
          <w:top w:w="0" w:type="dxa"/>
          <w:left w:w="0" w:type="dxa"/>
          <w:bottom w:w="0" w:type="dxa"/>
          <w:right w:w="0" w:type="dxa"/>
        </w:tblCellMar>
      </w:tblPr>
      <w:tblGrid>
        <w:gridCol w:w="2665"/>
        <w:gridCol w:w="369"/>
        <w:gridCol w:w="5092"/>
      </w:tblGrid>
      <w:tr>
        <w:tblPrEx>
          <w:tblCellMar>
            <w:top w:w="0" w:type="dxa"/>
            <w:left w:w="0" w:type="dxa"/>
            <w:bottom w:w="0" w:type="dxa"/>
            <w:right w:w="0" w:type="dxa"/>
          </w:tblCellMar>
        </w:tblPrEx>
        <w:trPr>
          <w:trHeight w:val="963" w:hRule="atLeast"/>
        </w:trPr>
        <w:tc>
          <w:tcPr>
            <w:tcW w:w="2665" w:type="dxa"/>
          </w:tcPr>
          <w:p>
            <w:pPr>
              <w:pStyle w:val="17"/>
              <w:spacing w:line="360" w:lineRule="auto"/>
              <w:ind w:left="200"/>
              <w:rPr>
                <w:sz w:val="24"/>
                <w:szCs w:val="24"/>
              </w:rPr>
            </w:pPr>
            <w:r>
              <w:rPr>
                <w:sz w:val="24"/>
                <w:szCs w:val="24"/>
              </w:rPr>
              <w:t>Judul PKL</w:t>
            </w:r>
          </w:p>
        </w:tc>
        <w:tc>
          <w:tcPr>
            <w:tcW w:w="369" w:type="dxa"/>
          </w:tcPr>
          <w:p>
            <w:pPr>
              <w:pStyle w:val="17"/>
              <w:spacing w:line="360" w:lineRule="auto"/>
              <w:ind w:right="107"/>
              <w:jc w:val="right"/>
              <w:rPr>
                <w:sz w:val="24"/>
                <w:szCs w:val="24"/>
              </w:rPr>
            </w:pPr>
            <w:r>
              <w:rPr>
                <w:sz w:val="24"/>
                <w:szCs w:val="24"/>
              </w:rPr>
              <w:t>:</w:t>
            </w:r>
          </w:p>
        </w:tc>
        <w:tc>
          <w:tcPr>
            <w:tcW w:w="5092" w:type="dxa"/>
          </w:tcPr>
          <w:p>
            <w:pPr>
              <w:pStyle w:val="17"/>
              <w:tabs>
                <w:tab w:val="left" w:pos="2837"/>
              </w:tabs>
              <w:spacing w:line="360" w:lineRule="auto"/>
              <w:ind w:left="109" w:right="198"/>
              <w:rPr>
                <w:b/>
                <w:sz w:val="24"/>
                <w:szCs w:val="24"/>
              </w:rPr>
            </w:pPr>
            <w:r>
              <w:rPr>
                <w:b/>
                <w:sz w:val="24"/>
                <w:szCs w:val="24"/>
              </w:rPr>
              <w:t>KOMPUTASI</w:t>
            </w:r>
            <w:r>
              <w:rPr>
                <w:b/>
                <w:sz w:val="24"/>
                <w:szCs w:val="24"/>
              </w:rPr>
              <w:tab/>
            </w:r>
            <w:r>
              <w:rPr>
                <w:b/>
                <w:spacing w:val="-1"/>
                <w:sz w:val="24"/>
                <w:szCs w:val="24"/>
              </w:rPr>
              <w:t xml:space="preserve">PROFITABILITAS </w:t>
            </w:r>
            <w:r>
              <w:rPr>
                <w:b/>
                <w:sz w:val="24"/>
                <w:szCs w:val="24"/>
              </w:rPr>
              <w:t>USAHATANI PADI ORGANIK DI KABUPATEN</w:t>
            </w:r>
            <w:r>
              <w:rPr>
                <w:b/>
                <w:spacing w:val="-2"/>
                <w:sz w:val="24"/>
                <w:szCs w:val="24"/>
              </w:rPr>
              <w:t xml:space="preserve"> </w:t>
            </w:r>
            <w:r>
              <w:rPr>
                <w:b/>
                <w:sz w:val="24"/>
                <w:szCs w:val="24"/>
              </w:rPr>
              <w:t>SEMARANG</w:t>
            </w:r>
          </w:p>
        </w:tc>
      </w:tr>
      <w:tr>
        <w:tblPrEx>
          <w:tblCellMar>
            <w:top w:w="0" w:type="dxa"/>
            <w:left w:w="0" w:type="dxa"/>
            <w:bottom w:w="0" w:type="dxa"/>
            <w:right w:w="0" w:type="dxa"/>
          </w:tblCellMar>
        </w:tblPrEx>
        <w:trPr>
          <w:trHeight w:val="549" w:hRule="atLeast"/>
        </w:trPr>
        <w:tc>
          <w:tcPr>
            <w:tcW w:w="2665" w:type="dxa"/>
          </w:tcPr>
          <w:p>
            <w:pPr>
              <w:pStyle w:val="17"/>
              <w:spacing w:before="130" w:line="360" w:lineRule="auto"/>
              <w:ind w:left="200"/>
              <w:rPr>
                <w:sz w:val="24"/>
                <w:szCs w:val="24"/>
                <w:highlight w:val="none"/>
              </w:rPr>
            </w:pPr>
            <w:r>
              <w:rPr>
                <w:sz w:val="24"/>
                <w:szCs w:val="24"/>
                <w:highlight w:val="none"/>
              </w:rPr>
              <w:t>Nama Mahasiswa</w:t>
            </w:r>
          </w:p>
        </w:tc>
        <w:tc>
          <w:tcPr>
            <w:tcW w:w="369" w:type="dxa"/>
          </w:tcPr>
          <w:p>
            <w:pPr>
              <w:pStyle w:val="17"/>
              <w:spacing w:before="130" w:line="360" w:lineRule="auto"/>
              <w:ind w:right="107"/>
              <w:jc w:val="right"/>
              <w:rPr>
                <w:sz w:val="24"/>
                <w:szCs w:val="24"/>
                <w:highlight w:val="none"/>
              </w:rPr>
            </w:pPr>
            <w:r>
              <w:rPr>
                <w:sz w:val="24"/>
                <w:szCs w:val="24"/>
                <w:highlight w:val="none"/>
              </w:rPr>
              <w:t>:</w:t>
            </w:r>
          </w:p>
        </w:tc>
        <w:tc>
          <w:tcPr>
            <w:tcW w:w="5092" w:type="dxa"/>
          </w:tcPr>
          <w:p>
            <w:pPr>
              <w:pStyle w:val="17"/>
              <w:spacing w:before="130" w:line="360" w:lineRule="auto"/>
              <w:ind w:left="0" w:leftChars="0" w:firstLine="0" w:firstLineChars="0"/>
              <w:rPr>
                <w:sz w:val="24"/>
                <w:szCs w:val="24"/>
                <w:highlight w:val="none"/>
              </w:rPr>
            </w:pPr>
            <w:r>
              <w:rPr>
                <w:rFonts w:hint="default"/>
                <w:sz w:val="24"/>
                <w:szCs w:val="24"/>
                <w:highlight w:val="none"/>
                <w:lang w:val="en-US"/>
              </w:rPr>
              <w:t xml:space="preserve">WINDA </w:t>
            </w:r>
            <w:r>
              <w:rPr>
                <w:sz w:val="24"/>
                <w:szCs w:val="24"/>
                <w:highlight w:val="none"/>
              </w:rPr>
              <w:t>AYU</w:t>
            </w:r>
          </w:p>
        </w:tc>
      </w:tr>
      <w:tr>
        <w:tblPrEx>
          <w:tblCellMar>
            <w:top w:w="0" w:type="dxa"/>
            <w:left w:w="0" w:type="dxa"/>
            <w:bottom w:w="0" w:type="dxa"/>
            <w:right w:w="0" w:type="dxa"/>
          </w:tblCellMar>
        </w:tblPrEx>
        <w:trPr>
          <w:trHeight w:val="551" w:hRule="atLeast"/>
        </w:trPr>
        <w:tc>
          <w:tcPr>
            <w:tcW w:w="2665" w:type="dxa"/>
          </w:tcPr>
          <w:p>
            <w:pPr>
              <w:pStyle w:val="17"/>
              <w:spacing w:before="134" w:line="360" w:lineRule="auto"/>
              <w:ind w:left="200"/>
              <w:rPr>
                <w:sz w:val="24"/>
                <w:szCs w:val="24"/>
              </w:rPr>
            </w:pPr>
            <w:r>
              <w:rPr>
                <w:sz w:val="24"/>
                <w:szCs w:val="24"/>
              </w:rPr>
              <w:t>NIM</w:t>
            </w:r>
          </w:p>
        </w:tc>
        <w:tc>
          <w:tcPr>
            <w:tcW w:w="369" w:type="dxa"/>
          </w:tcPr>
          <w:p>
            <w:pPr>
              <w:pStyle w:val="17"/>
              <w:spacing w:before="134" w:line="360" w:lineRule="auto"/>
              <w:ind w:right="107"/>
              <w:jc w:val="right"/>
              <w:rPr>
                <w:sz w:val="24"/>
                <w:szCs w:val="24"/>
              </w:rPr>
            </w:pPr>
            <w:r>
              <w:rPr>
                <w:sz w:val="24"/>
                <w:szCs w:val="24"/>
              </w:rPr>
              <w:t>:</w:t>
            </w:r>
          </w:p>
        </w:tc>
        <w:tc>
          <w:tcPr>
            <w:tcW w:w="5092" w:type="dxa"/>
          </w:tcPr>
          <w:p>
            <w:pPr>
              <w:pStyle w:val="17"/>
              <w:spacing w:before="134" w:line="360" w:lineRule="auto"/>
              <w:ind w:left="109"/>
              <w:rPr>
                <w:sz w:val="24"/>
                <w:szCs w:val="24"/>
              </w:rPr>
            </w:pPr>
            <w:r>
              <w:rPr>
                <w:sz w:val="24"/>
                <w:szCs w:val="24"/>
              </w:rPr>
              <w:t>23010110130234</w:t>
            </w:r>
          </w:p>
        </w:tc>
      </w:tr>
      <w:tr>
        <w:tblPrEx>
          <w:tblCellMar>
            <w:top w:w="0" w:type="dxa"/>
            <w:left w:w="0" w:type="dxa"/>
            <w:bottom w:w="0" w:type="dxa"/>
            <w:right w:w="0" w:type="dxa"/>
          </w:tblCellMar>
        </w:tblPrEx>
        <w:trPr>
          <w:trHeight w:val="686" w:hRule="atLeast"/>
        </w:trPr>
        <w:tc>
          <w:tcPr>
            <w:tcW w:w="2665" w:type="dxa"/>
          </w:tcPr>
          <w:p>
            <w:pPr>
              <w:pStyle w:val="17"/>
              <w:spacing w:before="132" w:line="360" w:lineRule="auto"/>
              <w:ind w:left="200"/>
              <w:rPr>
                <w:sz w:val="24"/>
                <w:szCs w:val="24"/>
              </w:rPr>
            </w:pPr>
            <w:r>
              <w:rPr>
                <w:sz w:val="24"/>
                <w:szCs w:val="24"/>
              </w:rPr>
              <w:t>Program Studi/Fakultas</w:t>
            </w:r>
          </w:p>
        </w:tc>
        <w:tc>
          <w:tcPr>
            <w:tcW w:w="369" w:type="dxa"/>
          </w:tcPr>
          <w:p>
            <w:pPr>
              <w:pStyle w:val="17"/>
              <w:spacing w:before="132" w:line="360" w:lineRule="auto"/>
              <w:ind w:right="107"/>
              <w:jc w:val="right"/>
              <w:rPr>
                <w:sz w:val="24"/>
                <w:szCs w:val="24"/>
              </w:rPr>
            </w:pPr>
            <w:r>
              <w:rPr>
                <w:sz w:val="24"/>
                <w:szCs w:val="24"/>
              </w:rPr>
              <w:t>:</w:t>
            </w:r>
          </w:p>
        </w:tc>
        <w:tc>
          <w:tcPr>
            <w:tcW w:w="5092" w:type="dxa"/>
          </w:tcPr>
          <w:p>
            <w:pPr>
              <w:pStyle w:val="17"/>
              <w:spacing w:before="128" w:line="360" w:lineRule="auto"/>
              <w:ind w:left="109"/>
              <w:rPr>
                <w:sz w:val="24"/>
                <w:szCs w:val="24"/>
              </w:rPr>
            </w:pPr>
            <w:r>
              <w:rPr>
                <w:sz w:val="24"/>
                <w:szCs w:val="24"/>
              </w:rPr>
              <w:t>S1 AGRIBISNIS/ PETERNAKAN DAN PERTANIAN</w:t>
            </w:r>
          </w:p>
        </w:tc>
      </w:tr>
    </w:tbl>
    <w:p>
      <w:pPr>
        <w:pStyle w:val="4"/>
        <w:spacing w:line="360" w:lineRule="auto"/>
        <w:rPr>
          <w:b/>
        </w:rPr>
      </w:pPr>
    </w:p>
    <w:p>
      <w:pPr>
        <w:pStyle w:val="4"/>
        <w:spacing w:line="360" w:lineRule="auto"/>
        <w:rPr>
          <w:b/>
        </w:rPr>
      </w:pPr>
    </w:p>
    <w:p>
      <w:pPr>
        <w:pStyle w:val="4"/>
        <w:spacing w:before="229" w:line="360" w:lineRule="auto"/>
        <w:ind w:right="2000"/>
      </w:pPr>
      <w:r>
        <w:t>Telah disidangkan di hadapan Tim Penguji dan dinyatakan lulus pada tanggal .......................</w:t>
      </w:r>
    </w:p>
    <w:p>
      <w:pPr>
        <w:pStyle w:val="4"/>
        <w:spacing w:line="360" w:lineRule="auto"/>
      </w:pPr>
    </w:p>
    <w:p>
      <w:pPr>
        <w:pStyle w:val="4"/>
        <w:spacing w:line="360" w:lineRule="auto"/>
      </w:pPr>
    </w:p>
    <w:p>
      <w:pPr>
        <w:pStyle w:val="4"/>
        <w:spacing w:before="234" w:line="360" w:lineRule="auto"/>
        <w:ind w:left="967" w:right="776"/>
        <w:jc w:val="center"/>
      </w:pPr>
      <w:r>
        <w:t>Mengesahkan :</w:t>
      </w:r>
    </w:p>
    <w:p>
      <w:pPr>
        <w:pStyle w:val="4"/>
        <w:spacing w:line="360" w:lineRule="auto"/>
      </w:pPr>
    </w:p>
    <w:p>
      <w:pPr>
        <w:pStyle w:val="4"/>
        <w:spacing w:line="360" w:lineRule="auto"/>
      </w:pPr>
    </w:p>
    <w:p>
      <w:pPr>
        <w:pStyle w:val="4"/>
        <w:spacing w:line="360" w:lineRule="auto"/>
      </w:pPr>
    </w:p>
    <w:p>
      <w:pPr>
        <w:pStyle w:val="4"/>
        <w:spacing w:before="10" w:line="360" w:lineRule="auto"/>
      </w:pPr>
    </w:p>
    <w:tbl>
      <w:tblPr>
        <w:tblStyle w:val="13"/>
        <w:tblW w:w="0" w:type="auto"/>
        <w:tblInd w:w="865" w:type="dxa"/>
        <w:tblLayout w:type="fixed"/>
        <w:tblCellMar>
          <w:top w:w="0" w:type="dxa"/>
          <w:left w:w="0" w:type="dxa"/>
          <w:bottom w:w="0" w:type="dxa"/>
          <w:right w:w="0" w:type="dxa"/>
        </w:tblCellMar>
      </w:tblPr>
      <w:tblGrid>
        <w:gridCol w:w="4310"/>
        <w:gridCol w:w="3090"/>
      </w:tblGrid>
      <w:tr>
        <w:tblPrEx>
          <w:tblCellMar>
            <w:top w:w="0" w:type="dxa"/>
            <w:left w:w="0" w:type="dxa"/>
            <w:bottom w:w="0" w:type="dxa"/>
            <w:right w:w="0" w:type="dxa"/>
          </w:tblCellMar>
        </w:tblPrEx>
        <w:trPr>
          <w:trHeight w:val="1648" w:hRule="atLeast"/>
        </w:trPr>
        <w:tc>
          <w:tcPr>
            <w:tcW w:w="4310" w:type="dxa"/>
          </w:tcPr>
          <w:p>
            <w:pPr>
              <w:pStyle w:val="17"/>
              <w:spacing w:line="360" w:lineRule="auto"/>
              <w:ind w:left="179" w:right="1001"/>
              <w:jc w:val="center"/>
              <w:rPr>
                <w:sz w:val="24"/>
                <w:szCs w:val="24"/>
                <w:highlight w:val="none"/>
              </w:rPr>
            </w:pPr>
            <w:r>
              <w:rPr>
                <w:rFonts w:hint="default"/>
                <w:sz w:val="24"/>
                <w:szCs w:val="24"/>
                <w:lang w:val="en-US"/>
              </w:rPr>
              <w:t>Koordina</w:t>
            </w:r>
            <w:r>
              <w:rPr>
                <w:rFonts w:hint="default"/>
                <w:sz w:val="24"/>
                <w:szCs w:val="24"/>
                <w:highlight w:val="none"/>
                <w:lang w:val="en-US"/>
              </w:rPr>
              <w:t>tor</w:t>
            </w:r>
            <w:r>
              <w:rPr>
                <w:sz w:val="24"/>
                <w:szCs w:val="24"/>
                <w:highlight w:val="none"/>
              </w:rPr>
              <w:t xml:space="preserve"> Laboratorium</w:t>
            </w:r>
          </w:p>
          <w:p>
            <w:pPr>
              <w:pStyle w:val="17"/>
              <w:spacing w:before="6" w:line="360" w:lineRule="auto"/>
              <w:ind w:left="179" w:right="999"/>
              <w:jc w:val="center"/>
              <w:rPr>
                <w:b/>
                <w:sz w:val="24"/>
                <w:szCs w:val="24"/>
                <w:highlight w:val="none"/>
              </w:rPr>
            </w:pPr>
            <w:r>
              <w:rPr>
                <w:b/>
                <w:sz w:val="24"/>
                <w:szCs w:val="24"/>
                <w:highlight w:val="none"/>
              </w:rPr>
              <w:t>......................</w:t>
            </w:r>
          </w:p>
          <w:p>
            <w:pPr>
              <w:pStyle w:val="17"/>
              <w:spacing w:line="360" w:lineRule="auto"/>
              <w:rPr>
                <w:sz w:val="24"/>
                <w:szCs w:val="24"/>
              </w:rPr>
            </w:pPr>
          </w:p>
          <w:p>
            <w:pPr>
              <w:pStyle w:val="17"/>
              <w:spacing w:line="360" w:lineRule="auto"/>
              <w:rPr>
                <w:sz w:val="24"/>
                <w:szCs w:val="24"/>
              </w:rPr>
            </w:pPr>
          </w:p>
          <w:p>
            <w:pPr>
              <w:pStyle w:val="17"/>
              <w:spacing w:line="360" w:lineRule="auto"/>
              <w:ind w:left="914" w:right="1736"/>
              <w:jc w:val="center"/>
              <w:rPr>
                <w:sz w:val="24"/>
                <w:szCs w:val="24"/>
              </w:rPr>
            </w:pPr>
            <w:r>
              <w:rPr>
                <w:sz w:val="24"/>
                <w:szCs w:val="24"/>
                <w:u w:val="single"/>
              </w:rPr>
              <w:t>XXX</w:t>
            </w:r>
            <w:r>
              <w:rPr>
                <w:sz w:val="24"/>
                <w:szCs w:val="24"/>
              </w:rPr>
              <w:t xml:space="preserve"> NIP.</w:t>
            </w:r>
          </w:p>
        </w:tc>
        <w:tc>
          <w:tcPr>
            <w:tcW w:w="3090" w:type="dxa"/>
          </w:tcPr>
          <w:p>
            <w:pPr>
              <w:pStyle w:val="17"/>
              <w:spacing w:line="360" w:lineRule="auto"/>
              <w:ind w:left="1003" w:right="180"/>
              <w:jc w:val="center"/>
              <w:rPr>
                <w:sz w:val="24"/>
                <w:szCs w:val="24"/>
              </w:rPr>
            </w:pPr>
            <w:r>
              <w:rPr>
                <w:sz w:val="24"/>
                <w:szCs w:val="24"/>
              </w:rPr>
              <w:t>Dosen Pembimbing</w:t>
            </w:r>
          </w:p>
          <w:p>
            <w:pPr>
              <w:pStyle w:val="17"/>
              <w:spacing w:line="360" w:lineRule="auto"/>
              <w:rPr>
                <w:sz w:val="24"/>
                <w:szCs w:val="24"/>
              </w:rPr>
            </w:pPr>
          </w:p>
          <w:p>
            <w:pPr>
              <w:pStyle w:val="17"/>
              <w:spacing w:line="360" w:lineRule="auto"/>
              <w:rPr>
                <w:sz w:val="24"/>
                <w:szCs w:val="24"/>
              </w:rPr>
            </w:pPr>
          </w:p>
          <w:p>
            <w:pPr>
              <w:pStyle w:val="17"/>
              <w:spacing w:before="225" w:line="360" w:lineRule="auto"/>
              <w:ind w:left="1714" w:right="886"/>
              <w:jc w:val="center"/>
              <w:rPr>
                <w:sz w:val="24"/>
                <w:szCs w:val="24"/>
              </w:rPr>
            </w:pPr>
            <w:r>
              <w:rPr>
                <w:sz w:val="24"/>
                <w:szCs w:val="24"/>
                <w:u w:val="single"/>
              </w:rPr>
              <w:t>YYY</w:t>
            </w:r>
            <w:r>
              <w:rPr>
                <w:sz w:val="24"/>
                <w:szCs w:val="24"/>
              </w:rPr>
              <w:t xml:space="preserve"> NIP.</w:t>
            </w:r>
          </w:p>
        </w:tc>
      </w:tr>
    </w:tbl>
    <w:p>
      <w:pPr>
        <w:spacing w:line="360" w:lineRule="auto"/>
        <w:jc w:val="center"/>
        <w:rPr>
          <w:sz w:val="24"/>
          <w:szCs w:val="24"/>
        </w:rPr>
        <w:sectPr>
          <w:pgSz w:w="11910" w:h="16840"/>
          <w:pgMar w:top="1580" w:right="1300" w:bottom="1080" w:left="1680" w:header="0" w:footer="700" w:gutter="0"/>
          <w:cols w:space="720" w:num="1"/>
        </w:sectPr>
      </w:pPr>
    </w:p>
    <w:p>
      <w:pPr>
        <w:pStyle w:val="4"/>
        <w:spacing w:before="97" w:line="360" w:lineRule="auto"/>
        <w:ind w:left="588"/>
      </w:pPr>
      <w:r>
        <w:t>Lampiran : Contoh Ringkasan PKL</w:t>
      </w:r>
    </w:p>
    <w:p>
      <w:pPr>
        <w:pStyle w:val="4"/>
        <w:spacing w:line="360" w:lineRule="auto"/>
      </w:pPr>
    </w:p>
    <w:p>
      <w:pPr>
        <w:pStyle w:val="4"/>
        <w:spacing w:before="7" w:line="360" w:lineRule="auto"/>
      </w:pPr>
    </w:p>
    <w:p>
      <w:pPr>
        <w:pStyle w:val="2"/>
        <w:spacing w:line="360" w:lineRule="auto"/>
        <w:ind w:left="967" w:right="776"/>
      </w:pPr>
      <w:r>
        <w:t>RINGKASAN</w:t>
      </w:r>
    </w:p>
    <w:p>
      <w:pPr>
        <w:pStyle w:val="4"/>
        <w:spacing w:line="360" w:lineRule="auto"/>
        <w:rPr>
          <w:b/>
        </w:rPr>
      </w:pPr>
    </w:p>
    <w:p>
      <w:pPr>
        <w:pStyle w:val="4"/>
        <w:spacing w:before="6" w:line="360" w:lineRule="auto"/>
        <w:rPr>
          <w:b/>
        </w:rPr>
      </w:pPr>
    </w:p>
    <w:p>
      <w:pPr>
        <w:pStyle w:val="4"/>
        <w:tabs>
          <w:tab w:val="left" w:leader="dot" w:pos="7302"/>
        </w:tabs>
        <w:spacing w:line="360" w:lineRule="auto"/>
        <w:ind w:left="588"/>
        <w:rPr>
          <w:highlight w:val="none"/>
        </w:rPr>
      </w:pPr>
      <w:r>
        <w:rPr>
          <w:rFonts w:hint="default"/>
          <w:b/>
          <w:highlight w:val="none"/>
          <w:lang w:val="en-US"/>
        </w:rPr>
        <w:t xml:space="preserve">WINDA </w:t>
      </w:r>
      <w:r>
        <w:rPr>
          <w:b/>
          <w:highlight w:val="none"/>
        </w:rPr>
        <w:t>AYU</w:t>
      </w:r>
      <w:r>
        <w:rPr>
          <w:highlight w:val="none"/>
        </w:rPr>
        <w:t>. 23010110130234.</w:t>
      </w:r>
      <w:r>
        <w:rPr>
          <w:spacing w:val="15"/>
          <w:highlight w:val="none"/>
        </w:rPr>
        <w:t xml:space="preserve"> </w:t>
      </w:r>
      <w:r>
        <w:rPr>
          <w:highlight w:val="none"/>
        </w:rPr>
        <w:t>2013.</w:t>
      </w:r>
      <w:r>
        <w:rPr>
          <w:spacing w:val="4"/>
          <w:highlight w:val="none"/>
        </w:rPr>
        <w:t xml:space="preserve"> </w:t>
      </w:r>
      <w:r>
        <w:rPr>
          <w:highlight w:val="none"/>
        </w:rPr>
        <w:t>JUDUL............................................</w:t>
      </w:r>
    </w:p>
    <w:p>
      <w:pPr>
        <w:pStyle w:val="4"/>
        <w:tabs>
          <w:tab w:val="left" w:leader="dot" w:pos="7302"/>
        </w:tabs>
        <w:spacing w:line="360" w:lineRule="auto"/>
        <w:ind w:left="588"/>
        <w:rPr>
          <w:highlight w:val="none"/>
        </w:rPr>
      </w:pPr>
      <w:r>
        <w:rPr>
          <w:highlight w:val="none"/>
        </w:rPr>
        <w:t>Pembimbing: YYY).</w:t>
      </w:r>
    </w:p>
    <w:p>
      <w:pPr>
        <w:pStyle w:val="4"/>
        <w:spacing w:before="1" w:line="360" w:lineRule="auto"/>
        <w:rPr>
          <w:highlight w:val="none"/>
        </w:rPr>
      </w:pPr>
    </w:p>
    <w:p>
      <w:pPr>
        <w:pStyle w:val="4"/>
        <w:spacing w:line="360" w:lineRule="auto"/>
        <w:ind w:left="588" w:right="393" w:firstLine="722"/>
        <w:rPr>
          <w:rFonts w:hint="default"/>
          <w:highlight w:val="none"/>
          <w:lang w:val="en-US"/>
        </w:rPr>
      </w:pPr>
      <w:r>
        <w:rPr>
          <w:highlight w:val="none"/>
        </w:rPr>
        <w:t xml:space="preserve">Laporan </w:t>
      </w:r>
      <w:r>
        <w:rPr>
          <w:highlight w:val="none"/>
          <w:lang w:val="en-US"/>
        </w:rPr>
        <w:t>praktik</w:t>
      </w:r>
      <w:r>
        <w:rPr>
          <w:highlight w:val="none"/>
        </w:rPr>
        <w:t xml:space="preserve"> Kerja Lapang</w:t>
      </w:r>
      <w:r>
        <w:rPr>
          <w:b/>
          <w:highlight w:val="none"/>
        </w:rPr>
        <w:t xml:space="preserve">an </w:t>
      </w:r>
      <w:r>
        <w:rPr>
          <w:highlight w:val="none"/>
        </w:rPr>
        <w:t>(PKL) disusun berdasarkan serangkaian kegiatan</w:t>
      </w:r>
      <w:r>
        <w:rPr>
          <w:spacing w:val="-15"/>
          <w:highlight w:val="none"/>
        </w:rPr>
        <w:t xml:space="preserve"> </w:t>
      </w:r>
      <w:r>
        <w:rPr>
          <w:highlight w:val="none"/>
        </w:rPr>
        <w:t>PKL</w:t>
      </w:r>
      <w:r>
        <w:rPr>
          <w:spacing w:val="-13"/>
          <w:highlight w:val="none"/>
        </w:rPr>
        <w:t xml:space="preserve"> </w:t>
      </w:r>
      <w:r>
        <w:rPr>
          <w:highlight w:val="none"/>
        </w:rPr>
        <w:t>yang</w:t>
      </w:r>
      <w:r>
        <w:rPr>
          <w:spacing w:val="-17"/>
          <w:highlight w:val="none"/>
        </w:rPr>
        <w:t xml:space="preserve"> </w:t>
      </w:r>
      <w:r>
        <w:rPr>
          <w:highlight w:val="none"/>
        </w:rPr>
        <w:t>dilaksanakan</w:t>
      </w:r>
      <w:r>
        <w:rPr>
          <w:spacing w:val="-13"/>
          <w:highlight w:val="none"/>
        </w:rPr>
        <w:t xml:space="preserve"> </w:t>
      </w:r>
      <w:r>
        <w:rPr>
          <w:highlight w:val="none"/>
        </w:rPr>
        <w:t>pada</w:t>
      </w:r>
      <w:r>
        <w:rPr>
          <w:spacing w:val="-14"/>
          <w:highlight w:val="none"/>
        </w:rPr>
        <w:t xml:space="preserve"> </w:t>
      </w:r>
      <w:r>
        <w:rPr>
          <w:highlight w:val="none"/>
        </w:rPr>
        <w:t>tanggal</w:t>
      </w:r>
      <w:r>
        <w:rPr>
          <w:spacing w:val="-18"/>
          <w:highlight w:val="none"/>
        </w:rPr>
        <w:t xml:space="preserve"> </w:t>
      </w:r>
      <w:r>
        <w:rPr>
          <w:highlight w:val="none"/>
        </w:rPr>
        <w:t>18</w:t>
      </w:r>
      <w:r>
        <w:rPr>
          <w:spacing w:val="-13"/>
          <w:highlight w:val="none"/>
        </w:rPr>
        <w:t xml:space="preserve"> </w:t>
      </w:r>
      <w:r>
        <w:rPr>
          <w:highlight w:val="none"/>
        </w:rPr>
        <w:t>Juli</w:t>
      </w:r>
      <w:r>
        <w:rPr>
          <w:spacing w:val="-15"/>
          <w:highlight w:val="none"/>
        </w:rPr>
        <w:t xml:space="preserve"> </w:t>
      </w:r>
      <w:r>
        <w:rPr>
          <w:highlight w:val="none"/>
        </w:rPr>
        <w:t>sampai</w:t>
      </w:r>
      <w:r>
        <w:rPr>
          <w:spacing w:val="-15"/>
          <w:highlight w:val="none"/>
        </w:rPr>
        <w:t xml:space="preserve"> </w:t>
      </w:r>
      <w:r>
        <w:rPr>
          <w:highlight w:val="none"/>
        </w:rPr>
        <w:t>28</w:t>
      </w:r>
      <w:r>
        <w:rPr>
          <w:spacing w:val="-13"/>
          <w:highlight w:val="none"/>
        </w:rPr>
        <w:t xml:space="preserve"> </w:t>
      </w:r>
      <w:r>
        <w:rPr>
          <w:highlight w:val="none"/>
        </w:rPr>
        <w:t>Agustus</w:t>
      </w:r>
      <w:r>
        <w:rPr>
          <w:spacing w:val="-11"/>
          <w:highlight w:val="none"/>
        </w:rPr>
        <w:t xml:space="preserve"> </w:t>
      </w:r>
      <w:r>
        <w:rPr>
          <w:highlight w:val="none"/>
        </w:rPr>
        <w:t>2013</w:t>
      </w:r>
      <w:r>
        <w:rPr>
          <w:spacing w:val="-13"/>
          <w:highlight w:val="none"/>
        </w:rPr>
        <w:t xml:space="preserve"> </w:t>
      </w:r>
      <w:r>
        <w:rPr>
          <w:highlight w:val="none"/>
        </w:rPr>
        <w:t>pada usahatani padi di Ketapang, Kabupaten Semarang. Tujuan PKL ini adalah untuk menghitung profitabilitas usahatani padi di</w:t>
      </w:r>
      <w:r>
        <w:rPr>
          <w:spacing w:val="-3"/>
          <w:highlight w:val="none"/>
        </w:rPr>
        <w:t xml:space="preserve"> </w:t>
      </w:r>
      <w:r>
        <w:rPr>
          <w:rFonts w:hint="default"/>
          <w:highlight w:val="none"/>
          <w:lang w:val="en-US"/>
        </w:rPr>
        <w:t>Kelompok tani organik di Kabupaten Semarang.</w:t>
      </w:r>
    </w:p>
    <w:p>
      <w:pPr>
        <w:pStyle w:val="4"/>
        <w:spacing w:line="360" w:lineRule="auto"/>
        <w:ind w:left="588" w:right="396" w:firstLine="722"/>
      </w:pPr>
      <w:r>
        <w:t xml:space="preserve">Metode yang digunakan adalah dengan partisipasi aktif, observasi dan wawancara. Data primer diperoleh dengan cara observasi dan wawancara, sedangkan data sekunder diperoleh dengan cara melihat catatan yang ada </w:t>
      </w:r>
      <w:r>
        <w:rPr>
          <w:rFonts w:hint="default"/>
          <w:lang w:val="en-US"/>
        </w:rPr>
        <w:t>pada usahatani</w:t>
      </w:r>
      <w:r>
        <w:t>, data monografi desa dan catatan dari instansi terkait. Pengelolaan data dilakukan secara deskriptif dan hasilnya dibandingkan dengan pustaka yang ada.</w:t>
      </w:r>
    </w:p>
    <w:p>
      <w:pPr>
        <w:pStyle w:val="4"/>
        <w:spacing w:line="360" w:lineRule="auto"/>
        <w:ind w:left="1311"/>
      </w:pPr>
      <w:r>
        <w:t>Hasil PKL .....</w:t>
      </w:r>
    </w:p>
    <w:p>
      <w:pPr>
        <w:pStyle w:val="4"/>
        <w:spacing w:before="2" w:line="360" w:lineRule="auto"/>
        <w:ind w:left="1311"/>
      </w:pPr>
      <w:r>
        <w:t>Kesimpulan yang diperoleh dari PKL ini adalah : ....</w:t>
      </w:r>
    </w:p>
    <w:p>
      <w:pPr>
        <w:pStyle w:val="4"/>
        <w:spacing w:before="9" w:line="360" w:lineRule="auto"/>
      </w:pPr>
    </w:p>
    <w:p>
      <w:pPr>
        <w:pStyle w:val="4"/>
        <w:spacing w:line="360" w:lineRule="auto"/>
        <w:ind w:left="588"/>
      </w:pPr>
      <w:r>
        <w:t>Kata kunci :</w:t>
      </w:r>
    </w:p>
    <w:p>
      <w:pPr>
        <w:spacing w:line="360" w:lineRule="auto"/>
        <w:rPr>
          <w:sz w:val="24"/>
          <w:szCs w:val="24"/>
        </w:rPr>
      </w:pPr>
    </w:p>
    <w:p>
      <w:pPr>
        <w:widowControl/>
        <w:jc w:val="left"/>
      </w:pPr>
      <w:r>
        <w:br w:type="page"/>
      </w:r>
    </w:p>
    <w:p>
      <w:pPr>
        <w:widowControl/>
        <w:jc w:val="left"/>
      </w:pPr>
      <w:r>
        <w:rPr>
          <w:lang w:eastAsia="en-US"/>
        </w:rPr>
        <w:drawing>
          <wp:anchor distT="0" distB="0" distL="114300" distR="114300" simplePos="0" relativeHeight="254130176" behindDoc="1" locked="0" layoutInCell="1" allowOverlap="1">
            <wp:simplePos x="0" y="0"/>
            <wp:positionH relativeFrom="column">
              <wp:posOffset>-1801495</wp:posOffset>
            </wp:positionH>
            <wp:positionV relativeFrom="paragraph">
              <wp:posOffset>-537845</wp:posOffset>
            </wp:positionV>
            <wp:extent cx="8365490" cy="6334760"/>
            <wp:effectExtent l="0" t="0" r="3810" b="2540"/>
            <wp:wrapNone/>
            <wp:docPr id="134" name="图片 134" descr="C:\Users\USER\Pictures\foto fpp.jpegfoto f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C:\Users\USER\Pictures\foto fpp.jpegfoto fpp"/>
                    <pic:cNvPicPr>
                      <a:picLocks noChangeAspect="1"/>
                    </pic:cNvPicPr>
                  </pic:nvPicPr>
                  <pic:blipFill>
                    <a:blip r:embed="rId4">
                      <a:lum bright="24000"/>
                    </a:blip>
                    <a:srcRect/>
                    <a:stretch>
                      <a:fillRect/>
                    </a:stretch>
                  </pic:blipFill>
                  <pic:spPr>
                    <a:xfrm>
                      <a:off x="0" y="0"/>
                      <a:ext cx="8365490" cy="6334760"/>
                    </a:xfrm>
                    <a:prstGeom prst="rect">
                      <a:avLst/>
                    </a:prstGeom>
                  </pic:spPr>
                </pic:pic>
              </a:graphicData>
            </a:graphic>
          </wp:anchor>
        </w:drawing>
      </w:r>
    </w:p>
    <w:p>
      <w:pPr>
        <w:widowControl/>
        <w:jc w:val="left"/>
      </w:pPr>
    </w:p>
    <w:p>
      <w:pPr>
        <w:widowControl/>
        <w:jc w:val="left"/>
      </w:pPr>
    </w:p>
    <w:p>
      <w:pPr>
        <w:widowControl/>
        <w:jc w:val="left"/>
      </w:pPr>
    </w:p>
    <w:p/>
    <w:p/>
    <w:p/>
    <w:p/>
    <w:p>
      <w:r>
        <w:rPr>
          <w:lang w:eastAsia="en-US"/>
        </w:rPr>
        <w:drawing>
          <wp:anchor distT="0" distB="0" distL="114300" distR="114300" simplePos="0" relativeHeight="251858944" behindDoc="0" locked="0" layoutInCell="1" allowOverlap="1">
            <wp:simplePos x="0" y="0"/>
            <wp:positionH relativeFrom="column">
              <wp:posOffset>5523230</wp:posOffset>
            </wp:positionH>
            <wp:positionV relativeFrom="paragraph">
              <wp:posOffset>6319520</wp:posOffset>
            </wp:positionV>
            <wp:extent cx="252095" cy="252095"/>
            <wp:effectExtent l="0" t="0" r="14605" b="14605"/>
            <wp:wrapNone/>
            <wp:docPr id="107"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94"/>
                    <pic:cNvPicPr>
                      <a:picLocks noChangeAspect="1"/>
                    </pic:cNvPicPr>
                  </pic:nvPicPr>
                  <pic:blipFill>
                    <a:blip r:embed="rId8"/>
                    <a:stretch>
                      <a:fillRect/>
                    </a:stretch>
                  </pic:blipFill>
                  <pic:spPr>
                    <a:xfrm>
                      <a:off x="0" y="0"/>
                      <a:ext cx="252095" cy="252095"/>
                    </a:xfrm>
                    <a:prstGeom prst="rect">
                      <a:avLst/>
                    </a:prstGeom>
                    <a:noFill/>
                    <a:ln>
                      <a:noFill/>
                    </a:ln>
                  </pic:spPr>
                </pic:pic>
              </a:graphicData>
            </a:graphic>
          </wp:anchor>
        </w:drawing>
      </w:r>
      <w:r>
        <w:rPr>
          <w:rFonts w:ascii="SimSun" w:hAnsi="SimSun" w:cs="SimSun"/>
          <w:kern w:val="0"/>
          <w:sz w:val="24"/>
          <w:lang w:eastAsia="en-US"/>
        </w:rPr>
        <mc:AlternateContent>
          <mc:Choice Requires="wps">
            <w:drawing>
              <wp:anchor distT="0" distB="0" distL="114300" distR="114300" simplePos="0" relativeHeight="253487104" behindDoc="0" locked="0" layoutInCell="1" allowOverlap="1">
                <wp:simplePos x="0" y="0"/>
                <wp:positionH relativeFrom="column">
                  <wp:posOffset>1040130</wp:posOffset>
                </wp:positionH>
                <wp:positionV relativeFrom="paragraph">
                  <wp:posOffset>5605145</wp:posOffset>
                </wp:positionV>
                <wp:extent cx="4170680" cy="2192655"/>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4170680" cy="2192655"/>
                        </a:xfrm>
                        <a:prstGeom prst="rect">
                          <a:avLst/>
                        </a:prstGeom>
                        <a:noFill/>
                        <a:ln w="6350">
                          <a:noFill/>
                        </a:ln>
                        <a:effectLst/>
                      </wps:spPr>
                      <wps:txbx>
                        <w:txbxContent>
                          <w:p>
                            <w:pPr>
                              <w:wordWrap w:val="0"/>
                              <w:adjustRightInd w:val="0"/>
                              <w:snapToGrid w:val="0"/>
                              <w:spacing w:line="800" w:lineRule="exact"/>
                              <w:jc w:val="right"/>
                              <w:rPr>
                                <w:rFonts w:ascii="Arial" w:hAnsi="Arial" w:eastAsia="Microsoft YaHei" w:cs="Arial"/>
                                <w:color w:val="000000" w:themeColor="text1"/>
                                <w:sz w:val="36"/>
                                <w:szCs w:val="36"/>
                                <w:u w:val="single"/>
                                <w14:textFill>
                                  <w14:solidFill>
                                    <w14:schemeClr w14:val="tx1"/>
                                  </w14:solidFill>
                                </w14:textFill>
                              </w:rPr>
                            </w:pPr>
                            <w:r>
                              <w:rPr>
                                <w:rFonts w:ascii="Arial" w:hAnsi="Arial" w:eastAsia="Microsoft YaHei" w:cs="Arial"/>
                                <w:color w:val="000000" w:themeColor="text1"/>
                                <w:sz w:val="36"/>
                                <w:szCs w:val="36"/>
                                <w:u w:val="single"/>
                                <w14:textFill>
                                  <w14:solidFill>
                                    <w14:schemeClr w14:val="tx1"/>
                                  </w14:solidFill>
                                </w14:textFill>
                              </w:rPr>
                              <w:t>PS S1 Agribisnis</w:t>
                            </w:r>
                          </w:p>
                          <w:p>
                            <w:pPr>
                              <w:adjustRightInd w:val="0"/>
                              <w:snapToGrid w:val="0"/>
                              <w:spacing w:line="800" w:lineRule="exact"/>
                              <w:jc w:val="right"/>
                              <w:rPr>
                                <w:rFonts w:ascii="Arial" w:hAnsi="Arial" w:eastAsia="Microsoft YaHei" w:cs="Arial"/>
                                <w:color w:val="000000" w:themeColor="text1"/>
                                <w:sz w:val="36"/>
                                <w:szCs w:val="36"/>
                                <w:u w:val="single"/>
                                <w14:textFill>
                                  <w14:solidFill>
                                    <w14:schemeClr w14:val="tx1"/>
                                  </w14:solidFill>
                                </w14:textFill>
                              </w:rPr>
                            </w:pPr>
                            <w:r>
                              <w:rPr>
                                <w:rFonts w:hint="eastAsia" w:ascii="Arial" w:hAnsi="Arial" w:eastAsia="Microsoft YaHei" w:cs="Arial"/>
                                <w:color w:val="000000" w:themeColor="text1"/>
                                <w:sz w:val="36"/>
                                <w:szCs w:val="36"/>
                                <w:u w:val="single"/>
                                <w14:textFill>
                                  <w14:solidFill>
                                    <w14:schemeClr w14:val="tx1"/>
                                  </w14:solidFill>
                                </w14:textFill>
                              </w:rPr>
                              <w:t xml:space="preserve">E-mail : </w:t>
                            </w:r>
                            <w:r>
                              <w:rPr>
                                <w:rFonts w:ascii="Arial" w:hAnsi="Arial" w:eastAsia="Microsoft YaHei" w:cs="Arial"/>
                                <w:color w:val="000000" w:themeColor="text1"/>
                                <w:sz w:val="36"/>
                                <w:szCs w:val="36"/>
                                <w:u w:val="single"/>
                                <w14:textFill>
                                  <w14:solidFill>
                                    <w14:schemeClr w14:val="tx1"/>
                                  </w14:solidFill>
                                </w14:textFill>
                              </w:rPr>
                              <w:t>agribisnisundip@gmail.com</w:t>
                            </w:r>
                          </w:p>
                          <w:p>
                            <w:pPr>
                              <w:adjustRightInd w:val="0"/>
                              <w:snapToGrid w:val="0"/>
                              <w:spacing w:line="640" w:lineRule="exact"/>
                              <w:jc w:val="right"/>
                              <w:rPr>
                                <w:rFonts w:ascii="Microsoft YaHei" w:hAnsi="Microsoft YaHei" w:eastAsia="Microsoft YaHei"/>
                                <w:color w:val="000000" w:themeColor="text1"/>
                                <w:sz w:val="34"/>
                                <w:szCs w:val="34"/>
                                <w14:textFill>
                                  <w14:solidFill>
                                    <w14:schemeClr w14:val="tx1"/>
                                  </w14:solidFill>
                                </w14:textFill>
                              </w:rPr>
                            </w:pPr>
                            <w:r>
                              <w:rPr>
                                <w:rFonts w:ascii="Microsoft YaHei" w:hAnsi="Microsoft YaHei" w:eastAsia="Microsoft YaHei"/>
                                <w:color w:val="000000" w:themeColor="text1"/>
                                <w:sz w:val="34"/>
                                <w:szCs w:val="34"/>
                                <w14:textFill>
                                  <w14:solidFill>
                                    <w14:schemeClr w14:val="tx1"/>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6" o:spid="_x0000_s1026" o:spt="202" type="#_x0000_t202" style="position:absolute;left:0pt;margin-left:81.9pt;margin-top:441.35pt;height:172.65pt;width:328.4pt;z-index:253487104;mso-width-relative:page;mso-height-relative:page;" filled="f" stroked="f" coordsize="21600,21600" o:gfxdata="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FQKg62gAAAAwBAAAPAAAAAAAAAAEAIAAAACIAAABkcnMvZG93bnJldi54bWxQSwECFAAU&#10;AAAACACHTuJA6ITK8igCAAArBAAADgAAAAAAAAABACAAAAApAQAAZHJzL2Uyb0RvYy54bWxQSwUG&#10;AAAAAAYABgBZAQAAwwUAAAAA&#10;">
                <v:fill on="f" focussize="0,0"/>
                <v:stroke on="f" weight="0.5pt"/>
                <v:imagedata o:title=""/>
                <o:lock v:ext="edit" aspectratio="f"/>
                <v:textbox>
                  <w:txbxContent>
                    <w:p>
                      <w:pPr>
                        <w:wordWrap w:val="0"/>
                        <w:adjustRightInd w:val="0"/>
                        <w:snapToGrid w:val="0"/>
                        <w:spacing w:line="800" w:lineRule="exact"/>
                        <w:jc w:val="right"/>
                        <w:rPr>
                          <w:rFonts w:ascii="Arial" w:hAnsi="Arial" w:eastAsia="Microsoft YaHei" w:cs="Arial"/>
                          <w:color w:val="000000" w:themeColor="text1"/>
                          <w:sz w:val="36"/>
                          <w:szCs w:val="36"/>
                          <w:u w:val="single"/>
                          <w14:textFill>
                            <w14:solidFill>
                              <w14:schemeClr w14:val="tx1"/>
                            </w14:solidFill>
                          </w14:textFill>
                        </w:rPr>
                      </w:pPr>
                      <w:r>
                        <w:rPr>
                          <w:rFonts w:ascii="Arial" w:hAnsi="Arial" w:eastAsia="Microsoft YaHei" w:cs="Arial"/>
                          <w:color w:val="000000" w:themeColor="text1"/>
                          <w:sz w:val="36"/>
                          <w:szCs w:val="36"/>
                          <w:u w:val="single"/>
                          <w14:textFill>
                            <w14:solidFill>
                              <w14:schemeClr w14:val="tx1"/>
                            </w14:solidFill>
                          </w14:textFill>
                        </w:rPr>
                        <w:t>PS S1 Agribisnis</w:t>
                      </w:r>
                    </w:p>
                    <w:p>
                      <w:pPr>
                        <w:adjustRightInd w:val="0"/>
                        <w:snapToGrid w:val="0"/>
                        <w:spacing w:line="800" w:lineRule="exact"/>
                        <w:jc w:val="right"/>
                        <w:rPr>
                          <w:rFonts w:ascii="Arial" w:hAnsi="Arial" w:eastAsia="Microsoft YaHei" w:cs="Arial"/>
                          <w:color w:val="000000" w:themeColor="text1"/>
                          <w:sz w:val="36"/>
                          <w:szCs w:val="36"/>
                          <w:u w:val="single"/>
                          <w14:textFill>
                            <w14:solidFill>
                              <w14:schemeClr w14:val="tx1"/>
                            </w14:solidFill>
                          </w14:textFill>
                        </w:rPr>
                      </w:pPr>
                      <w:r>
                        <w:rPr>
                          <w:rFonts w:hint="eastAsia" w:ascii="Arial" w:hAnsi="Arial" w:eastAsia="Microsoft YaHei" w:cs="Arial"/>
                          <w:color w:val="000000" w:themeColor="text1"/>
                          <w:sz w:val="36"/>
                          <w:szCs w:val="36"/>
                          <w:u w:val="single"/>
                          <w14:textFill>
                            <w14:solidFill>
                              <w14:schemeClr w14:val="tx1"/>
                            </w14:solidFill>
                          </w14:textFill>
                        </w:rPr>
                        <w:t xml:space="preserve">E-mail : </w:t>
                      </w:r>
                      <w:r>
                        <w:rPr>
                          <w:rFonts w:ascii="Arial" w:hAnsi="Arial" w:eastAsia="Microsoft YaHei" w:cs="Arial"/>
                          <w:color w:val="000000" w:themeColor="text1"/>
                          <w:sz w:val="36"/>
                          <w:szCs w:val="36"/>
                          <w:u w:val="single"/>
                          <w14:textFill>
                            <w14:solidFill>
                              <w14:schemeClr w14:val="tx1"/>
                            </w14:solidFill>
                          </w14:textFill>
                        </w:rPr>
                        <w:t>agribisnisundip@gmail.com</w:t>
                      </w:r>
                    </w:p>
                    <w:p>
                      <w:pPr>
                        <w:adjustRightInd w:val="0"/>
                        <w:snapToGrid w:val="0"/>
                        <w:spacing w:line="640" w:lineRule="exact"/>
                        <w:jc w:val="right"/>
                        <w:rPr>
                          <w:rFonts w:ascii="Microsoft YaHei" w:hAnsi="Microsoft YaHei" w:eastAsia="Microsoft YaHei"/>
                          <w:color w:val="000000" w:themeColor="text1"/>
                          <w:sz w:val="34"/>
                          <w:szCs w:val="34"/>
                          <w14:textFill>
                            <w14:solidFill>
                              <w14:schemeClr w14:val="tx1"/>
                            </w14:solidFill>
                          </w14:textFill>
                        </w:rPr>
                      </w:pPr>
                      <w:r>
                        <w:rPr>
                          <w:rFonts w:ascii="Microsoft YaHei" w:hAnsi="Microsoft YaHei" w:eastAsia="Microsoft YaHei"/>
                          <w:color w:val="000000" w:themeColor="text1"/>
                          <w:sz w:val="34"/>
                          <w:szCs w:val="34"/>
                          <w14:textFill>
                            <w14:solidFill>
                              <w14:schemeClr w14:val="tx1"/>
                            </w14:solidFill>
                          </w14:textFill>
                        </w:rPr>
                        <w:t xml:space="preserve">  </w:t>
                      </w:r>
                    </w:p>
                  </w:txbxContent>
                </v:textbox>
              </v:shape>
            </w:pict>
          </mc:Fallback>
        </mc:AlternateContent>
      </w:r>
      <w:r>
        <w:rPr>
          <w:lang w:eastAsia="en-US"/>
        </w:rPr>
        <mc:AlternateContent>
          <mc:Choice Requires="wps">
            <w:drawing>
              <wp:anchor distT="0" distB="0" distL="114300" distR="114300" simplePos="0" relativeHeight="251663360" behindDoc="0" locked="0" layoutInCell="1" allowOverlap="1">
                <wp:simplePos x="0" y="0"/>
                <wp:positionH relativeFrom="column">
                  <wp:posOffset>5511165</wp:posOffset>
                </wp:positionH>
                <wp:positionV relativeFrom="paragraph">
                  <wp:posOffset>5847080</wp:posOffset>
                </wp:positionV>
                <wp:extent cx="251460" cy="251460"/>
                <wp:effectExtent l="0" t="0" r="15240" b="15240"/>
                <wp:wrapNone/>
                <wp:docPr id="39" name="Freeform 7"/>
                <wp:cNvGraphicFramePr/>
                <a:graphic xmlns:a="http://schemas.openxmlformats.org/drawingml/2006/main">
                  <a:graphicData uri="http://schemas.microsoft.com/office/word/2010/wordprocessingShape">
                    <wps:wsp>
                      <wps:cNvSpPr>
                        <a:spLocks noEditPoints="1"/>
                      </wps:cNvSpPr>
                      <wps:spPr bwMode="auto">
                        <a:xfrm>
                          <a:off x="0" y="0"/>
                          <a:ext cx="251460" cy="251460"/>
                        </a:xfrm>
                        <a:custGeom>
                          <a:avLst/>
                          <a:gdLst>
                            <a:gd name="T0" fmla="*/ 700 w 800"/>
                            <a:gd name="T1" fmla="*/ 0 h 800"/>
                            <a:gd name="T2" fmla="*/ 101 w 800"/>
                            <a:gd name="T3" fmla="*/ 0 h 800"/>
                            <a:gd name="T4" fmla="*/ 0 w 800"/>
                            <a:gd name="T5" fmla="*/ 100 h 800"/>
                            <a:gd name="T6" fmla="*/ 0 w 800"/>
                            <a:gd name="T7" fmla="*/ 700 h 800"/>
                            <a:gd name="T8" fmla="*/ 101 w 800"/>
                            <a:gd name="T9" fmla="*/ 800 h 800"/>
                            <a:gd name="T10" fmla="*/ 700 w 800"/>
                            <a:gd name="T11" fmla="*/ 800 h 800"/>
                            <a:gd name="T12" fmla="*/ 800 w 800"/>
                            <a:gd name="T13" fmla="*/ 700 h 800"/>
                            <a:gd name="T14" fmla="*/ 800 w 800"/>
                            <a:gd name="T15" fmla="*/ 100 h 800"/>
                            <a:gd name="T16" fmla="*/ 700 w 800"/>
                            <a:gd name="T17" fmla="*/ 0 h 800"/>
                            <a:gd name="T18" fmla="*/ 400 w 800"/>
                            <a:gd name="T19" fmla="*/ 196 h 800"/>
                            <a:gd name="T20" fmla="*/ 502 w 800"/>
                            <a:gd name="T21" fmla="*/ 298 h 800"/>
                            <a:gd name="T22" fmla="*/ 400 w 800"/>
                            <a:gd name="T23" fmla="*/ 400 h 800"/>
                            <a:gd name="T24" fmla="*/ 298 w 800"/>
                            <a:gd name="T25" fmla="*/ 298 h 800"/>
                            <a:gd name="T26" fmla="*/ 400 w 800"/>
                            <a:gd name="T27" fmla="*/ 196 h 800"/>
                            <a:gd name="T28" fmla="*/ 606 w 800"/>
                            <a:gd name="T29" fmla="*/ 585 h 800"/>
                            <a:gd name="T30" fmla="*/ 192 w 800"/>
                            <a:gd name="T31" fmla="*/ 585 h 800"/>
                            <a:gd name="T32" fmla="*/ 192 w 800"/>
                            <a:gd name="T33" fmla="*/ 536 h 800"/>
                            <a:gd name="T34" fmla="*/ 293 w 800"/>
                            <a:gd name="T35" fmla="*/ 435 h 800"/>
                            <a:gd name="T36" fmla="*/ 508 w 800"/>
                            <a:gd name="T37" fmla="*/ 435 h 800"/>
                            <a:gd name="T38" fmla="*/ 608 w 800"/>
                            <a:gd name="T39" fmla="*/ 536 h 800"/>
                            <a:gd name="T40" fmla="*/ 608 w 800"/>
                            <a:gd name="T41" fmla="*/ 585 h 800"/>
                            <a:gd name="T42" fmla="*/ 606 w 800"/>
                            <a:gd name="T43" fmla="*/ 585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00" h="800">
                              <a:moveTo>
                                <a:pt x="700" y="0"/>
                              </a:moveTo>
                              <a:cubicBezTo>
                                <a:pt x="101" y="0"/>
                                <a:pt x="101" y="0"/>
                                <a:pt x="101" y="0"/>
                              </a:cubicBezTo>
                              <a:cubicBezTo>
                                <a:pt x="44" y="0"/>
                                <a:pt x="0" y="44"/>
                                <a:pt x="0" y="100"/>
                              </a:cubicBezTo>
                              <a:cubicBezTo>
                                <a:pt x="0" y="700"/>
                                <a:pt x="0" y="700"/>
                                <a:pt x="0" y="700"/>
                              </a:cubicBezTo>
                              <a:cubicBezTo>
                                <a:pt x="0" y="754"/>
                                <a:pt x="44" y="800"/>
                                <a:pt x="101" y="800"/>
                              </a:cubicBezTo>
                              <a:cubicBezTo>
                                <a:pt x="700" y="800"/>
                                <a:pt x="700" y="800"/>
                                <a:pt x="700" y="800"/>
                              </a:cubicBezTo>
                              <a:cubicBezTo>
                                <a:pt x="754" y="800"/>
                                <a:pt x="800" y="756"/>
                                <a:pt x="800" y="700"/>
                              </a:cubicBezTo>
                              <a:cubicBezTo>
                                <a:pt x="800" y="100"/>
                                <a:pt x="800" y="100"/>
                                <a:pt x="800" y="100"/>
                              </a:cubicBezTo>
                              <a:cubicBezTo>
                                <a:pt x="798" y="44"/>
                                <a:pt x="754" y="0"/>
                                <a:pt x="700" y="0"/>
                              </a:cubicBezTo>
                              <a:close/>
                              <a:moveTo>
                                <a:pt x="400" y="196"/>
                              </a:moveTo>
                              <a:cubicBezTo>
                                <a:pt x="457" y="196"/>
                                <a:pt x="502" y="241"/>
                                <a:pt x="502" y="298"/>
                              </a:cubicBezTo>
                              <a:cubicBezTo>
                                <a:pt x="502" y="354"/>
                                <a:pt x="457" y="400"/>
                                <a:pt x="400" y="400"/>
                              </a:cubicBezTo>
                              <a:cubicBezTo>
                                <a:pt x="344" y="400"/>
                                <a:pt x="298" y="354"/>
                                <a:pt x="298" y="298"/>
                              </a:cubicBezTo>
                              <a:cubicBezTo>
                                <a:pt x="298" y="241"/>
                                <a:pt x="344" y="196"/>
                                <a:pt x="400" y="196"/>
                              </a:cubicBezTo>
                              <a:close/>
                              <a:moveTo>
                                <a:pt x="606" y="585"/>
                              </a:moveTo>
                              <a:cubicBezTo>
                                <a:pt x="192" y="585"/>
                                <a:pt x="192" y="585"/>
                                <a:pt x="192" y="585"/>
                              </a:cubicBezTo>
                              <a:cubicBezTo>
                                <a:pt x="192" y="536"/>
                                <a:pt x="192" y="536"/>
                                <a:pt x="192" y="536"/>
                              </a:cubicBezTo>
                              <a:cubicBezTo>
                                <a:pt x="192" y="481"/>
                                <a:pt x="236" y="435"/>
                                <a:pt x="293" y="435"/>
                              </a:cubicBezTo>
                              <a:cubicBezTo>
                                <a:pt x="508" y="435"/>
                                <a:pt x="508" y="435"/>
                                <a:pt x="508" y="435"/>
                              </a:cubicBezTo>
                              <a:cubicBezTo>
                                <a:pt x="562" y="435"/>
                                <a:pt x="608" y="479"/>
                                <a:pt x="608" y="536"/>
                              </a:cubicBezTo>
                              <a:cubicBezTo>
                                <a:pt x="608" y="585"/>
                                <a:pt x="608" y="585"/>
                                <a:pt x="608" y="585"/>
                              </a:cubicBezTo>
                              <a:lnTo>
                                <a:pt x="606" y="585"/>
                              </a:lnTo>
                              <a:close/>
                            </a:path>
                          </a:pathLst>
                        </a:custGeom>
                        <a:solidFill>
                          <a:srgbClr val="023343"/>
                        </a:solidFill>
                        <a:ln>
                          <a:noFill/>
                        </a:ln>
                        <a:effectLst/>
                      </wps:spPr>
                      <wps:bodyPr vert="horz" wrap="square" lIns="91440" tIns="45720" rIns="91440" bIns="45720" numCol="1" anchor="t" anchorCtr="0" compatLnSpc="1"/>
                    </wps:wsp>
                  </a:graphicData>
                </a:graphic>
              </wp:anchor>
            </w:drawing>
          </mc:Choice>
          <mc:Fallback>
            <w:pict>
              <v:shape id="Freeform 7" o:spid="_x0000_s1026" o:spt="100" style="position:absolute;left:0pt;margin-left:433.95pt;margin-top:460.4pt;height:19.8pt;width:19.8pt;z-index:251663360;mso-width-relative:page;mso-height-relative:page;" fillcolor="#023343" filled="t" stroked="f" coordsize="800,800" o:gfxdata="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" path="m700,0c101,0,101,0,101,0c44,0,0,44,0,100c0,700,0,700,0,700c0,754,44,800,101,800c700,800,700,800,700,800c754,800,800,756,800,700c800,100,800,100,800,100c798,44,754,0,700,0xm400,196c457,196,502,241,502,298c502,354,457,400,400,400c344,400,298,354,298,298c298,241,344,196,400,196xm606,585c192,585,192,585,192,585c192,536,192,536,192,536c192,481,236,435,293,435c508,435,508,435,508,435c562,435,608,479,608,536c608,585,608,585,608,585l606,585xe">
                <v:path o:connectlocs="220027,0;31746,0;0,31432;0,220027;31746,251460;220027,251460;251460,220027;251460,31432;220027,0;125730,61607;157791,93668;125730,125730;93668,93668;125730,61607;190480,183880;60350,183880;60350,168478;92097,136731;159677,136731;191109,168478;191109,183880;190480,183880" o:connectangles="0,0,0,0,0,0,0,0,0,0,0,0,0,0,0,0,0,0,0,0,0,0"/>
                <v:fill on="t" focussize="0,0"/>
                <v:stroke on="f"/>
                <v:imagedata o:title=""/>
                <o:lock v:ext="edit" aspectratio="f"/>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Microsoft YaHei">
    <w:panose1 w:val="020B0503020204020204"/>
    <w:charset w:val="86"/>
    <w:family w:val="swiss"/>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lowerLetter"/>
      <w:lvlText w:val="%1."/>
      <w:lvlJc w:val="left"/>
      <w:pPr>
        <w:ind w:left="1671" w:hanging="361"/>
        <w:jc w:val="left"/>
      </w:pPr>
      <w:rPr>
        <w:rFonts w:hint="default"/>
        <w:w w:val="100"/>
        <w:sz w:val="24"/>
        <w:szCs w:val="24"/>
        <w:lang w:val="id" w:eastAsia="en-US" w:bidi="ar-SA"/>
      </w:rPr>
    </w:lvl>
    <w:lvl w:ilvl="1" w:tentative="0">
      <w:start w:val="0"/>
      <w:numFmt w:val="bullet"/>
      <w:lvlText w:val="•"/>
      <w:lvlJc w:val="left"/>
      <w:pPr>
        <w:ind w:left="2404" w:hanging="361"/>
      </w:pPr>
      <w:rPr>
        <w:rFonts w:hint="default"/>
        <w:lang w:val="id" w:eastAsia="en-US" w:bidi="ar-SA"/>
      </w:rPr>
    </w:lvl>
    <w:lvl w:ilvl="2" w:tentative="0">
      <w:start w:val="0"/>
      <w:numFmt w:val="bullet"/>
      <w:lvlText w:val="•"/>
      <w:lvlJc w:val="left"/>
      <w:pPr>
        <w:ind w:left="3129" w:hanging="361"/>
      </w:pPr>
      <w:rPr>
        <w:rFonts w:hint="default"/>
        <w:lang w:val="id" w:eastAsia="en-US" w:bidi="ar-SA"/>
      </w:rPr>
    </w:lvl>
    <w:lvl w:ilvl="3" w:tentative="0">
      <w:start w:val="0"/>
      <w:numFmt w:val="bullet"/>
      <w:lvlText w:val="•"/>
      <w:lvlJc w:val="left"/>
      <w:pPr>
        <w:ind w:left="3853" w:hanging="361"/>
      </w:pPr>
      <w:rPr>
        <w:rFonts w:hint="default"/>
        <w:lang w:val="id" w:eastAsia="en-US" w:bidi="ar-SA"/>
      </w:rPr>
    </w:lvl>
    <w:lvl w:ilvl="4" w:tentative="0">
      <w:start w:val="0"/>
      <w:numFmt w:val="bullet"/>
      <w:lvlText w:val="•"/>
      <w:lvlJc w:val="left"/>
      <w:pPr>
        <w:ind w:left="4578" w:hanging="361"/>
      </w:pPr>
      <w:rPr>
        <w:rFonts w:hint="default"/>
        <w:lang w:val="id" w:eastAsia="en-US" w:bidi="ar-SA"/>
      </w:rPr>
    </w:lvl>
    <w:lvl w:ilvl="5" w:tentative="0">
      <w:start w:val="0"/>
      <w:numFmt w:val="bullet"/>
      <w:lvlText w:val="•"/>
      <w:lvlJc w:val="left"/>
      <w:pPr>
        <w:ind w:left="5302" w:hanging="361"/>
      </w:pPr>
      <w:rPr>
        <w:rFonts w:hint="default"/>
        <w:lang w:val="id" w:eastAsia="en-US" w:bidi="ar-SA"/>
      </w:rPr>
    </w:lvl>
    <w:lvl w:ilvl="6" w:tentative="0">
      <w:start w:val="0"/>
      <w:numFmt w:val="bullet"/>
      <w:lvlText w:val="•"/>
      <w:lvlJc w:val="left"/>
      <w:pPr>
        <w:ind w:left="6027" w:hanging="361"/>
      </w:pPr>
      <w:rPr>
        <w:rFonts w:hint="default"/>
        <w:lang w:val="id" w:eastAsia="en-US" w:bidi="ar-SA"/>
      </w:rPr>
    </w:lvl>
    <w:lvl w:ilvl="7" w:tentative="0">
      <w:start w:val="0"/>
      <w:numFmt w:val="bullet"/>
      <w:lvlText w:val="•"/>
      <w:lvlJc w:val="left"/>
      <w:pPr>
        <w:ind w:left="6751" w:hanging="361"/>
      </w:pPr>
      <w:rPr>
        <w:rFonts w:hint="default"/>
        <w:lang w:val="id" w:eastAsia="en-US" w:bidi="ar-SA"/>
      </w:rPr>
    </w:lvl>
    <w:lvl w:ilvl="8" w:tentative="0">
      <w:start w:val="0"/>
      <w:numFmt w:val="bullet"/>
      <w:lvlText w:val="•"/>
      <w:lvlJc w:val="left"/>
      <w:pPr>
        <w:ind w:left="7476" w:hanging="361"/>
      </w:pPr>
      <w:rPr>
        <w:rFonts w:hint="default"/>
        <w:lang w:val="id" w:eastAsia="en-US" w:bidi="ar-SA"/>
      </w:rPr>
    </w:lvl>
  </w:abstractNum>
  <w:abstractNum w:abstractNumId="1">
    <w:nsid w:val="CF092B84"/>
    <w:multiLevelType w:val="multilevel"/>
    <w:tmpl w:val="CF092B84"/>
    <w:lvl w:ilvl="0" w:tentative="0">
      <w:start w:val="1"/>
      <w:numFmt w:val="decimal"/>
      <w:lvlText w:val="%1."/>
      <w:lvlJc w:val="left"/>
      <w:pPr>
        <w:ind w:left="1311" w:hanging="361"/>
        <w:jc w:val="left"/>
      </w:pPr>
      <w:rPr>
        <w:rFonts w:hint="default" w:ascii="Times New Roman" w:hAnsi="Times New Roman" w:eastAsia="Times New Roman" w:cs="Times New Roman"/>
        <w:w w:val="100"/>
        <w:sz w:val="24"/>
        <w:szCs w:val="24"/>
        <w:lang w:val="id" w:eastAsia="en-US" w:bidi="ar-SA"/>
      </w:rPr>
    </w:lvl>
    <w:lvl w:ilvl="1" w:tentative="0">
      <w:start w:val="0"/>
      <w:numFmt w:val="bullet"/>
      <w:lvlText w:val="•"/>
      <w:lvlJc w:val="left"/>
      <w:pPr>
        <w:ind w:left="2080" w:hanging="361"/>
      </w:pPr>
      <w:rPr>
        <w:rFonts w:hint="default"/>
        <w:lang w:val="id" w:eastAsia="en-US" w:bidi="ar-SA"/>
      </w:rPr>
    </w:lvl>
    <w:lvl w:ilvl="2" w:tentative="0">
      <w:start w:val="0"/>
      <w:numFmt w:val="bullet"/>
      <w:lvlText w:val="•"/>
      <w:lvlJc w:val="left"/>
      <w:pPr>
        <w:ind w:left="2841" w:hanging="361"/>
      </w:pPr>
      <w:rPr>
        <w:rFonts w:hint="default"/>
        <w:lang w:val="id" w:eastAsia="en-US" w:bidi="ar-SA"/>
      </w:rPr>
    </w:lvl>
    <w:lvl w:ilvl="3" w:tentative="0">
      <w:start w:val="0"/>
      <w:numFmt w:val="bullet"/>
      <w:lvlText w:val="•"/>
      <w:lvlJc w:val="left"/>
      <w:pPr>
        <w:ind w:left="3601" w:hanging="361"/>
      </w:pPr>
      <w:rPr>
        <w:rFonts w:hint="default"/>
        <w:lang w:val="id" w:eastAsia="en-US" w:bidi="ar-SA"/>
      </w:rPr>
    </w:lvl>
    <w:lvl w:ilvl="4" w:tentative="0">
      <w:start w:val="0"/>
      <w:numFmt w:val="bullet"/>
      <w:lvlText w:val="•"/>
      <w:lvlJc w:val="left"/>
      <w:pPr>
        <w:ind w:left="4362" w:hanging="361"/>
      </w:pPr>
      <w:rPr>
        <w:rFonts w:hint="default"/>
        <w:lang w:val="id" w:eastAsia="en-US" w:bidi="ar-SA"/>
      </w:rPr>
    </w:lvl>
    <w:lvl w:ilvl="5" w:tentative="0">
      <w:start w:val="0"/>
      <w:numFmt w:val="bullet"/>
      <w:lvlText w:val="•"/>
      <w:lvlJc w:val="left"/>
      <w:pPr>
        <w:ind w:left="5122" w:hanging="361"/>
      </w:pPr>
      <w:rPr>
        <w:rFonts w:hint="default"/>
        <w:lang w:val="id" w:eastAsia="en-US" w:bidi="ar-SA"/>
      </w:rPr>
    </w:lvl>
    <w:lvl w:ilvl="6" w:tentative="0">
      <w:start w:val="0"/>
      <w:numFmt w:val="bullet"/>
      <w:lvlText w:val="•"/>
      <w:lvlJc w:val="left"/>
      <w:pPr>
        <w:ind w:left="5883" w:hanging="361"/>
      </w:pPr>
      <w:rPr>
        <w:rFonts w:hint="default"/>
        <w:lang w:val="id" w:eastAsia="en-US" w:bidi="ar-SA"/>
      </w:rPr>
    </w:lvl>
    <w:lvl w:ilvl="7" w:tentative="0">
      <w:start w:val="0"/>
      <w:numFmt w:val="bullet"/>
      <w:lvlText w:val="•"/>
      <w:lvlJc w:val="left"/>
      <w:pPr>
        <w:ind w:left="6643" w:hanging="361"/>
      </w:pPr>
      <w:rPr>
        <w:rFonts w:hint="default"/>
        <w:lang w:val="id" w:eastAsia="en-US" w:bidi="ar-SA"/>
      </w:rPr>
    </w:lvl>
    <w:lvl w:ilvl="8" w:tentative="0">
      <w:start w:val="0"/>
      <w:numFmt w:val="bullet"/>
      <w:lvlText w:val="•"/>
      <w:lvlJc w:val="left"/>
      <w:pPr>
        <w:ind w:left="7404" w:hanging="361"/>
      </w:pPr>
      <w:rPr>
        <w:rFonts w:hint="default"/>
        <w:lang w:val="id" w:eastAsia="en-US" w:bidi="ar-SA"/>
      </w:rPr>
    </w:lvl>
  </w:abstractNum>
  <w:abstractNum w:abstractNumId="2">
    <w:nsid w:val="0053208E"/>
    <w:multiLevelType w:val="multilevel"/>
    <w:tmpl w:val="0053208E"/>
    <w:lvl w:ilvl="0" w:tentative="0">
      <w:start w:val="1"/>
      <w:numFmt w:val="decimal"/>
      <w:lvlText w:val="%1."/>
      <w:lvlJc w:val="left"/>
      <w:pPr>
        <w:ind w:left="1012" w:hanging="424"/>
        <w:jc w:val="left"/>
      </w:pPr>
      <w:rPr>
        <w:rFonts w:hint="default" w:ascii="Times New Roman" w:hAnsi="Times New Roman" w:eastAsia="Times New Roman" w:cs="Times New Roman"/>
        <w:b/>
        <w:bCs/>
        <w:w w:val="100"/>
        <w:sz w:val="24"/>
        <w:szCs w:val="24"/>
        <w:lang w:val="id" w:eastAsia="en-US" w:bidi="ar-SA"/>
      </w:rPr>
    </w:lvl>
    <w:lvl w:ilvl="1" w:tentative="0">
      <w:start w:val="1"/>
      <w:numFmt w:val="upperLetter"/>
      <w:lvlText w:val="%2."/>
      <w:lvlJc w:val="left"/>
      <w:pPr>
        <w:ind w:left="950" w:hanging="362"/>
        <w:jc w:val="left"/>
      </w:pPr>
      <w:rPr>
        <w:rFonts w:hint="default" w:ascii="Times New Roman" w:hAnsi="Times New Roman" w:eastAsia="Times New Roman" w:cs="Times New Roman"/>
        <w:b/>
        <w:bCs/>
        <w:spacing w:val="0"/>
        <w:w w:val="100"/>
        <w:sz w:val="24"/>
        <w:szCs w:val="24"/>
        <w:lang w:val="id" w:eastAsia="en-US" w:bidi="ar-SA"/>
      </w:rPr>
    </w:lvl>
    <w:lvl w:ilvl="2" w:tentative="0">
      <w:start w:val="1"/>
      <w:numFmt w:val="decimal"/>
      <w:lvlText w:val="%2.%3."/>
      <w:lvlJc w:val="left"/>
      <w:pPr>
        <w:ind w:left="1124" w:hanging="536"/>
        <w:jc w:val="left"/>
      </w:pPr>
      <w:rPr>
        <w:rFonts w:hint="default" w:ascii="Times New Roman" w:hAnsi="Times New Roman" w:eastAsia="Times New Roman" w:cs="Times New Roman"/>
        <w:b/>
        <w:bCs/>
        <w:spacing w:val="-4"/>
        <w:w w:val="100"/>
        <w:sz w:val="24"/>
        <w:szCs w:val="24"/>
        <w:lang w:val="id" w:eastAsia="en-US" w:bidi="ar-SA"/>
      </w:rPr>
    </w:lvl>
    <w:lvl w:ilvl="3" w:tentative="0">
      <w:start w:val="1"/>
      <w:numFmt w:val="lowerLetter"/>
      <w:lvlText w:val="%4."/>
      <w:lvlJc w:val="left"/>
      <w:pPr>
        <w:ind w:left="1671" w:hanging="361"/>
      </w:pPr>
      <w:rPr>
        <w:rFonts w:hint="default"/>
        <w:w w:val="99"/>
        <w:sz w:val="24"/>
        <w:szCs w:val="28"/>
        <w:lang w:val="id" w:eastAsia="en-US" w:bidi="ar-SA"/>
      </w:rPr>
    </w:lvl>
    <w:lvl w:ilvl="4" w:tentative="0">
      <w:start w:val="0"/>
      <w:numFmt w:val="bullet"/>
      <w:lvlText w:val="•"/>
      <w:lvlJc w:val="left"/>
      <w:pPr>
        <w:ind w:left="1680" w:hanging="361"/>
      </w:pPr>
      <w:rPr>
        <w:rFonts w:hint="default"/>
        <w:lang w:val="id" w:eastAsia="en-US" w:bidi="ar-SA"/>
      </w:rPr>
    </w:lvl>
    <w:lvl w:ilvl="5" w:tentative="0">
      <w:start w:val="0"/>
      <w:numFmt w:val="bullet"/>
      <w:lvlText w:val="•"/>
      <w:lvlJc w:val="left"/>
      <w:pPr>
        <w:ind w:left="2887" w:hanging="361"/>
      </w:pPr>
      <w:rPr>
        <w:rFonts w:hint="default"/>
        <w:lang w:val="id" w:eastAsia="en-US" w:bidi="ar-SA"/>
      </w:rPr>
    </w:lvl>
    <w:lvl w:ilvl="6" w:tentative="0">
      <w:start w:val="0"/>
      <w:numFmt w:val="bullet"/>
      <w:lvlText w:val="•"/>
      <w:lvlJc w:val="left"/>
      <w:pPr>
        <w:ind w:left="4095" w:hanging="361"/>
      </w:pPr>
      <w:rPr>
        <w:rFonts w:hint="default"/>
        <w:lang w:val="id" w:eastAsia="en-US" w:bidi="ar-SA"/>
      </w:rPr>
    </w:lvl>
    <w:lvl w:ilvl="7" w:tentative="0">
      <w:start w:val="0"/>
      <w:numFmt w:val="bullet"/>
      <w:lvlText w:val="•"/>
      <w:lvlJc w:val="left"/>
      <w:pPr>
        <w:ind w:left="5302" w:hanging="361"/>
      </w:pPr>
      <w:rPr>
        <w:rFonts w:hint="default"/>
        <w:lang w:val="id" w:eastAsia="en-US" w:bidi="ar-SA"/>
      </w:rPr>
    </w:lvl>
    <w:lvl w:ilvl="8" w:tentative="0">
      <w:start w:val="0"/>
      <w:numFmt w:val="bullet"/>
      <w:lvlText w:val="•"/>
      <w:lvlJc w:val="left"/>
      <w:pPr>
        <w:ind w:left="6510" w:hanging="361"/>
      </w:pPr>
      <w:rPr>
        <w:rFonts w:hint="default"/>
        <w:lang w:val="id" w:eastAsia="en-US" w:bidi="ar-SA"/>
      </w:rPr>
    </w:lvl>
  </w:abstractNum>
  <w:abstractNum w:abstractNumId="3">
    <w:nsid w:val="01BD5387"/>
    <w:multiLevelType w:val="multilevel"/>
    <w:tmpl w:val="01BD538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2BE5A32"/>
    <w:multiLevelType w:val="multilevel"/>
    <w:tmpl w:val="02BE5A3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3034BB4"/>
    <w:multiLevelType w:val="multilevel"/>
    <w:tmpl w:val="03034BB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E626FDF"/>
    <w:multiLevelType w:val="multilevel"/>
    <w:tmpl w:val="0E626FDF"/>
    <w:lvl w:ilvl="0" w:tentative="0">
      <w:start w:val="3"/>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C162491"/>
    <w:multiLevelType w:val="multilevel"/>
    <w:tmpl w:val="1C16249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D382AB8"/>
    <w:multiLevelType w:val="multilevel"/>
    <w:tmpl w:val="1D382AB8"/>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
    <w:nsid w:val="21434159"/>
    <w:multiLevelType w:val="multilevel"/>
    <w:tmpl w:val="2143415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3CE3FFC"/>
    <w:multiLevelType w:val="multilevel"/>
    <w:tmpl w:val="23CE3FF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5B654F3"/>
    <w:multiLevelType w:val="multilevel"/>
    <w:tmpl w:val="25B654F3"/>
    <w:lvl w:ilvl="0" w:tentative="0">
      <w:start w:val="1"/>
      <w:numFmt w:val="bullet"/>
      <w:lvlText w:val=""/>
      <w:lvlJc w:val="left"/>
      <w:pPr>
        <w:ind w:left="950" w:hanging="362"/>
      </w:pPr>
      <w:rPr>
        <w:rFonts w:hint="default" w:ascii="Symbol" w:hAnsi="Symbol"/>
        <w:w w:val="99"/>
        <w:sz w:val="28"/>
        <w:szCs w:val="28"/>
        <w:lang w:val="id" w:eastAsia="en-US" w:bidi="ar-SA"/>
      </w:rPr>
    </w:lvl>
    <w:lvl w:ilvl="1" w:tentative="0">
      <w:start w:val="0"/>
      <w:numFmt w:val="bullet"/>
      <w:lvlText w:val="•"/>
      <w:lvlJc w:val="left"/>
      <w:pPr>
        <w:ind w:left="1756" w:hanging="362"/>
      </w:pPr>
      <w:rPr>
        <w:rFonts w:hint="default"/>
        <w:lang w:val="id" w:eastAsia="en-US" w:bidi="ar-SA"/>
      </w:rPr>
    </w:lvl>
    <w:lvl w:ilvl="2" w:tentative="0">
      <w:start w:val="0"/>
      <w:numFmt w:val="bullet"/>
      <w:lvlText w:val="•"/>
      <w:lvlJc w:val="left"/>
      <w:pPr>
        <w:ind w:left="2553" w:hanging="362"/>
      </w:pPr>
      <w:rPr>
        <w:rFonts w:hint="default"/>
        <w:lang w:val="id" w:eastAsia="en-US" w:bidi="ar-SA"/>
      </w:rPr>
    </w:lvl>
    <w:lvl w:ilvl="3" w:tentative="0">
      <w:start w:val="0"/>
      <w:numFmt w:val="bullet"/>
      <w:lvlText w:val="•"/>
      <w:lvlJc w:val="left"/>
      <w:pPr>
        <w:ind w:left="3349" w:hanging="362"/>
      </w:pPr>
      <w:rPr>
        <w:rFonts w:hint="default"/>
        <w:lang w:val="id" w:eastAsia="en-US" w:bidi="ar-SA"/>
      </w:rPr>
    </w:lvl>
    <w:lvl w:ilvl="4" w:tentative="0">
      <w:start w:val="0"/>
      <w:numFmt w:val="bullet"/>
      <w:lvlText w:val="•"/>
      <w:lvlJc w:val="left"/>
      <w:pPr>
        <w:ind w:left="4146" w:hanging="362"/>
      </w:pPr>
      <w:rPr>
        <w:rFonts w:hint="default"/>
        <w:lang w:val="id" w:eastAsia="en-US" w:bidi="ar-SA"/>
      </w:rPr>
    </w:lvl>
    <w:lvl w:ilvl="5" w:tentative="0">
      <w:start w:val="0"/>
      <w:numFmt w:val="bullet"/>
      <w:lvlText w:val="•"/>
      <w:lvlJc w:val="left"/>
      <w:pPr>
        <w:ind w:left="4942" w:hanging="362"/>
      </w:pPr>
      <w:rPr>
        <w:rFonts w:hint="default"/>
        <w:lang w:val="id" w:eastAsia="en-US" w:bidi="ar-SA"/>
      </w:rPr>
    </w:lvl>
    <w:lvl w:ilvl="6" w:tentative="0">
      <w:start w:val="0"/>
      <w:numFmt w:val="bullet"/>
      <w:lvlText w:val="•"/>
      <w:lvlJc w:val="left"/>
      <w:pPr>
        <w:ind w:left="5739" w:hanging="362"/>
      </w:pPr>
      <w:rPr>
        <w:rFonts w:hint="default"/>
        <w:lang w:val="id" w:eastAsia="en-US" w:bidi="ar-SA"/>
      </w:rPr>
    </w:lvl>
    <w:lvl w:ilvl="7" w:tentative="0">
      <w:start w:val="0"/>
      <w:numFmt w:val="bullet"/>
      <w:lvlText w:val="•"/>
      <w:lvlJc w:val="left"/>
      <w:pPr>
        <w:ind w:left="6535" w:hanging="362"/>
      </w:pPr>
      <w:rPr>
        <w:rFonts w:hint="default"/>
        <w:lang w:val="id" w:eastAsia="en-US" w:bidi="ar-SA"/>
      </w:rPr>
    </w:lvl>
    <w:lvl w:ilvl="8" w:tentative="0">
      <w:start w:val="0"/>
      <w:numFmt w:val="bullet"/>
      <w:lvlText w:val="•"/>
      <w:lvlJc w:val="left"/>
      <w:pPr>
        <w:ind w:left="7332" w:hanging="362"/>
      </w:pPr>
      <w:rPr>
        <w:rFonts w:hint="default"/>
        <w:lang w:val="id" w:eastAsia="en-US" w:bidi="ar-SA"/>
      </w:rPr>
    </w:lvl>
  </w:abstractNum>
  <w:abstractNum w:abstractNumId="12">
    <w:nsid w:val="283D54C7"/>
    <w:multiLevelType w:val="multilevel"/>
    <w:tmpl w:val="283D54C7"/>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014F51B"/>
    <w:multiLevelType w:val="singleLevel"/>
    <w:tmpl w:val="3014F51B"/>
    <w:lvl w:ilvl="0" w:tentative="0">
      <w:start w:val="1"/>
      <w:numFmt w:val="decimal"/>
      <w:suff w:val="space"/>
      <w:lvlText w:val="%1."/>
      <w:lvlJc w:val="left"/>
    </w:lvl>
  </w:abstractNum>
  <w:abstractNum w:abstractNumId="14">
    <w:nsid w:val="32477CE7"/>
    <w:multiLevelType w:val="multilevel"/>
    <w:tmpl w:val="32477CE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E0D3EF7"/>
    <w:multiLevelType w:val="multilevel"/>
    <w:tmpl w:val="3E0D3EF7"/>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16">
    <w:nsid w:val="43A96A59"/>
    <w:multiLevelType w:val="multilevel"/>
    <w:tmpl w:val="43A96A5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3657E74"/>
    <w:multiLevelType w:val="multilevel"/>
    <w:tmpl w:val="53657E74"/>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3A93625"/>
    <w:multiLevelType w:val="multilevel"/>
    <w:tmpl w:val="53A936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9ADCABA"/>
    <w:multiLevelType w:val="multilevel"/>
    <w:tmpl w:val="59ADCABA"/>
    <w:lvl w:ilvl="0" w:tentative="0">
      <w:start w:val="1"/>
      <w:numFmt w:val="lowerLetter"/>
      <w:lvlText w:val="%1."/>
      <w:lvlJc w:val="left"/>
      <w:pPr>
        <w:ind w:left="1674" w:hanging="364"/>
        <w:jc w:val="left"/>
      </w:pPr>
      <w:rPr>
        <w:rFonts w:hint="default"/>
        <w:w w:val="100"/>
        <w:sz w:val="24"/>
        <w:szCs w:val="24"/>
        <w:lang w:val="id" w:eastAsia="en-US" w:bidi="ar-SA"/>
      </w:rPr>
    </w:lvl>
    <w:lvl w:ilvl="1" w:tentative="0">
      <w:start w:val="0"/>
      <w:numFmt w:val="bullet"/>
      <w:lvlText w:val="•"/>
      <w:lvlJc w:val="left"/>
      <w:pPr>
        <w:ind w:left="2404" w:hanging="364"/>
      </w:pPr>
      <w:rPr>
        <w:rFonts w:hint="default"/>
        <w:lang w:val="id" w:eastAsia="en-US" w:bidi="ar-SA"/>
      </w:rPr>
    </w:lvl>
    <w:lvl w:ilvl="2" w:tentative="0">
      <w:start w:val="0"/>
      <w:numFmt w:val="bullet"/>
      <w:lvlText w:val="•"/>
      <w:lvlJc w:val="left"/>
      <w:pPr>
        <w:ind w:left="3129" w:hanging="364"/>
      </w:pPr>
      <w:rPr>
        <w:rFonts w:hint="default"/>
        <w:lang w:val="id" w:eastAsia="en-US" w:bidi="ar-SA"/>
      </w:rPr>
    </w:lvl>
    <w:lvl w:ilvl="3" w:tentative="0">
      <w:start w:val="0"/>
      <w:numFmt w:val="bullet"/>
      <w:lvlText w:val="•"/>
      <w:lvlJc w:val="left"/>
      <w:pPr>
        <w:ind w:left="3853" w:hanging="364"/>
      </w:pPr>
      <w:rPr>
        <w:rFonts w:hint="default"/>
        <w:lang w:val="id" w:eastAsia="en-US" w:bidi="ar-SA"/>
      </w:rPr>
    </w:lvl>
    <w:lvl w:ilvl="4" w:tentative="0">
      <w:start w:val="0"/>
      <w:numFmt w:val="bullet"/>
      <w:lvlText w:val="•"/>
      <w:lvlJc w:val="left"/>
      <w:pPr>
        <w:ind w:left="4578" w:hanging="364"/>
      </w:pPr>
      <w:rPr>
        <w:rFonts w:hint="default"/>
        <w:lang w:val="id" w:eastAsia="en-US" w:bidi="ar-SA"/>
      </w:rPr>
    </w:lvl>
    <w:lvl w:ilvl="5" w:tentative="0">
      <w:start w:val="0"/>
      <w:numFmt w:val="bullet"/>
      <w:lvlText w:val="•"/>
      <w:lvlJc w:val="left"/>
      <w:pPr>
        <w:ind w:left="5302" w:hanging="364"/>
      </w:pPr>
      <w:rPr>
        <w:rFonts w:hint="default"/>
        <w:lang w:val="id" w:eastAsia="en-US" w:bidi="ar-SA"/>
      </w:rPr>
    </w:lvl>
    <w:lvl w:ilvl="6" w:tentative="0">
      <w:start w:val="0"/>
      <w:numFmt w:val="bullet"/>
      <w:lvlText w:val="•"/>
      <w:lvlJc w:val="left"/>
      <w:pPr>
        <w:ind w:left="6027" w:hanging="364"/>
      </w:pPr>
      <w:rPr>
        <w:rFonts w:hint="default"/>
        <w:lang w:val="id" w:eastAsia="en-US" w:bidi="ar-SA"/>
      </w:rPr>
    </w:lvl>
    <w:lvl w:ilvl="7" w:tentative="0">
      <w:start w:val="0"/>
      <w:numFmt w:val="bullet"/>
      <w:lvlText w:val="•"/>
      <w:lvlJc w:val="left"/>
      <w:pPr>
        <w:ind w:left="6751" w:hanging="364"/>
      </w:pPr>
      <w:rPr>
        <w:rFonts w:hint="default"/>
        <w:lang w:val="id" w:eastAsia="en-US" w:bidi="ar-SA"/>
      </w:rPr>
    </w:lvl>
    <w:lvl w:ilvl="8" w:tentative="0">
      <w:start w:val="0"/>
      <w:numFmt w:val="bullet"/>
      <w:lvlText w:val="•"/>
      <w:lvlJc w:val="left"/>
      <w:pPr>
        <w:ind w:left="7476" w:hanging="364"/>
      </w:pPr>
      <w:rPr>
        <w:rFonts w:hint="default"/>
        <w:lang w:val="id" w:eastAsia="en-US" w:bidi="ar-SA"/>
      </w:rPr>
    </w:lvl>
  </w:abstractNum>
  <w:abstractNum w:abstractNumId="20">
    <w:nsid w:val="5B1A2BC8"/>
    <w:multiLevelType w:val="multilevel"/>
    <w:tmpl w:val="5B1A2BC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62E81E59"/>
    <w:multiLevelType w:val="multilevel"/>
    <w:tmpl w:val="62E81E5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678549E"/>
    <w:multiLevelType w:val="multilevel"/>
    <w:tmpl w:val="6678549E"/>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5D074AA"/>
    <w:multiLevelType w:val="multilevel"/>
    <w:tmpl w:val="75D074A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3"/>
  </w:num>
  <w:num w:numId="2">
    <w:abstractNumId w:val="12"/>
  </w:num>
  <w:num w:numId="3">
    <w:abstractNumId w:val="17"/>
  </w:num>
  <w:num w:numId="4">
    <w:abstractNumId w:val="22"/>
  </w:num>
  <w:num w:numId="5">
    <w:abstractNumId w:val="4"/>
  </w:num>
  <w:num w:numId="6">
    <w:abstractNumId w:val="7"/>
  </w:num>
  <w:num w:numId="7">
    <w:abstractNumId w:val="5"/>
  </w:num>
  <w:num w:numId="8">
    <w:abstractNumId w:val="10"/>
  </w:num>
  <w:num w:numId="9">
    <w:abstractNumId w:val="21"/>
  </w:num>
  <w:num w:numId="10">
    <w:abstractNumId w:val="3"/>
  </w:num>
  <w:num w:numId="11">
    <w:abstractNumId w:val="9"/>
  </w:num>
  <w:num w:numId="12">
    <w:abstractNumId w:val="16"/>
  </w:num>
  <w:num w:numId="13">
    <w:abstractNumId w:val="23"/>
  </w:num>
  <w:num w:numId="14">
    <w:abstractNumId w:val="2"/>
  </w:num>
  <w:num w:numId="15">
    <w:abstractNumId w:val="6"/>
  </w:num>
  <w:num w:numId="16">
    <w:abstractNumId w:val="8"/>
  </w:num>
  <w:num w:numId="17">
    <w:abstractNumId w:val="15"/>
  </w:num>
  <w:num w:numId="18">
    <w:abstractNumId w:val="1"/>
  </w:num>
  <w:num w:numId="19">
    <w:abstractNumId w:val="20"/>
  </w:num>
  <w:num w:numId="20">
    <w:abstractNumId w:val="19"/>
  </w:num>
  <w:num w:numId="21">
    <w:abstractNumId w:val="0"/>
  </w:num>
  <w:num w:numId="22">
    <w:abstractNumId w:val="11"/>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displayBackgroundShape w:val="1"/>
  <w:bordersDoNotSurroundHeader w:val="1"/>
  <w:bordersDoNotSurroundFooter w:val="1"/>
  <w:hideSpellingError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20CC4"/>
    <w:rsid w:val="00093E5C"/>
    <w:rsid w:val="0011138B"/>
    <w:rsid w:val="0015605E"/>
    <w:rsid w:val="001714A9"/>
    <w:rsid w:val="00257372"/>
    <w:rsid w:val="00342E5B"/>
    <w:rsid w:val="00343CAA"/>
    <w:rsid w:val="00347AA7"/>
    <w:rsid w:val="003C7982"/>
    <w:rsid w:val="00447C43"/>
    <w:rsid w:val="00471AA8"/>
    <w:rsid w:val="00476E38"/>
    <w:rsid w:val="00565BCF"/>
    <w:rsid w:val="0057772E"/>
    <w:rsid w:val="005C3807"/>
    <w:rsid w:val="005D0F25"/>
    <w:rsid w:val="00714401"/>
    <w:rsid w:val="00735B7D"/>
    <w:rsid w:val="007442B1"/>
    <w:rsid w:val="00751534"/>
    <w:rsid w:val="00777EEB"/>
    <w:rsid w:val="007F549D"/>
    <w:rsid w:val="009D2A30"/>
    <w:rsid w:val="009F472E"/>
    <w:rsid w:val="00A450CF"/>
    <w:rsid w:val="00A6490E"/>
    <w:rsid w:val="00A9544B"/>
    <w:rsid w:val="00AC4DE1"/>
    <w:rsid w:val="00BE64D4"/>
    <w:rsid w:val="00D92056"/>
    <w:rsid w:val="00EB1FF9"/>
    <w:rsid w:val="00EF11C0"/>
    <w:rsid w:val="00F04D02"/>
    <w:rsid w:val="017F3D1F"/>
    <w:rsid w:val="03E169C0"/>
    <w:rsid w:val="087E18CC"/>
    <w:rsid w:val="11EF7F62"/>
    <w:rsid w:val="132E7BAA"/>
    <w:rsid w:val="14040E0C"/>
    <w:rsid w:val="173B3D7D"/>
    <w:rsid w:val="1EEA12AE"/>
    <w:rsid w:val="23040CB5"/>
    <w:rsid w:val="296E6BE2"/>
    <w:rsid w:val="297547F3"/>
    <w:rsid w:val="2F56798A"/>
    <w:rsid w:val="309D78C9"/>
    <w:rsid w:val="35BE272A"/>
    <w:rsid w:val="37210FF9"/>
    <w:rsid w:val="378838EF"/>
    <w:rsid w:val="38520276"/>
    <w:rsid w:val="39120CC4"/>
    <w:rsid w:val="3B933463"/>
    <w:rsid w:val="4A207B45"/>
    <w:rsid w:val="4C3F1F9F"/>
    <w:rsid w:val="4D713E3D"/>
    <w:rsid w:val="4F3E43C0"/>
    <w:rsid w:val="507A2036"/>
    <w:rsid w:val="58255E64"/>
    <w:rsid w:val="596A38FC"/>
    <w:rsid w:val="5B5A68B3"/>
    <w:rsid w:val="5F710FD4"/>
    <w:rsid w:val="61B760BD"/>
    <w:rsid w:val="62AA2EEB"/>
    <w:rsid w:val="63AF5F89"/>
    <w:rsid w:val="668B74B9"/>
    <w:rsid w:val="68967335"/>
    <w:rsid w:val="68C5552A"/>
    <w:rsid w:val="71F6408B"/>
    <w:rsid w:val="762125BD"/>
    <w:rsid w:val="77A0614D"/>
    <w:rsid w:val="7A4D7BF4"/>
    <w:rsid w:val="7AE81ACF"/>
    <w:rsid w:val="7B427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SimSun" w:cs="Times New Roman"/>
      <w:kern w:val="2"/>
      <w:sz w:val="21"/>
      <w:szCs w:val="22"/>
      <w:lang w:val="en-US" w:eastAsia="zh-CN" w:bidi="ar-SA"/>
    </w:rPr>
  </w:style>
  <w:style w:type="paragraph" w:styleId="2">
    <w:name w:val="heading 1"/>
    <w:basedOn w:val="1"/>
    <w:next w:val="1"/>
    <w:qFormat/>
    <w:uiPriority w:val="1"/>
    <w:pPr>
      <w:ind w:left="588"/>
      <w:jc w:val="center"/>
      <w:outlineLvl w:val="0"/>
    </w:pPr>
    <w:rPr>
      <w:b/>
      <w:bCs/>
      <w:sz w:val="24"/>
      <w:szCs w:val="24"/>
    </w:rPr>
  </w:style>
  <w:style w:type="character" w:default="1" w:styleId="10">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Balloon Text"/>
    <w:basedOn w:val="1"/>
    <w:link w:val="20"/>
    <w:semiHidden/>
    <w:unhideWhenUsed/>
    <w:uiPriority w:val="99"/>
    <w:rPr>
      <w:rFonts w:ascii="Segoe UI" w:hAnsi="Segoe UI" w:cs="Segoe UI"/>
      <w:sz w:val="18"/>
      <w:szCs w:val="18"/>
    </w:rPr>
  </w:style>
  <w:style w:type="paragraph" w:styleId="4">
    <w:name w:val="Body Text"/>
    <w:basedOn w:val="1"/>
    <w:qFormat/>
    <w:uiPriority w:val="1"/>
    <w:rPr>
      <w:sz w:val="24"/>
      <w:szCs w:val="24"/>
    </w:rPr>
  </w:style>
  <w:style w:type="paragraph" w:styleId="5">
    <w:name w:val="annotation text"/>
    <w:basedOn w:val="1"/>
    <w:link w:val="18"/>
    <w:semiHidden/>
    <w:unhideWhenUsed/>
    <w:uiPriority w:val="99"/>
    <w:rPr>
      <w:sz w:val="20"/>
      <w:szCs w:val="20"/>
    </w:rPr>
  </w:style>
  <w:style w:type="paragraph" w:styleId="6">
    <w:name w:val="annotation subject"/>
    <w:basedOn w:val="5"/>
    <w:next w:val="5"/>
    <w:link w:val="19"/>
    <w:semiHidden/>
    <w:unhideWhenUsed/>
    <w:uiPriority w:val="99"/>
    <w:rPr>
      <w:b/>
      <w:bCs/>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SimSun" w:hAnsi="SimSun" w:cs="SimSun"/>
      <w:kern w:val="0"/>
      <w:sz w:val="24"/>
      <w:szCs w:val="24"/>
    </w:rPr>
  </w:style>
  <w:style w:type="character" w:styleId="11">
    <w:name w:val="annotation reference"/>
    <w:basedOn w:val="10"/>
    <w:semiHidden/>
    <w:unhideWhenUsed/>
    <w:uiPriority w:val="99"/>
    <w:rPr>
      <w:sz w:val="16"/>
      <w:szCs w:val="16"/>
    </w:rPr>
  </w:style>
  <w:style w:type="character" w:styleId="12">
    <w:name w:val="Hyperlink"/>
    <w:unhideWhenUsed/>
    <w:qFormat/>
    <w:uiPriority w:val="99"/>
    <w:rPr>
      <w:color w:val="0563C1"/>
      <w:u w:val="single"/>
    </w:rPr>
  </w:style>
  <w:style w:type="character" w:customStyle="1" w:styleId="14">
    <w:name w:val="Header Char"/>
    <w:link w:val="8"/>
    <w:qFormat/>
    <w:uiPriority w:val="99"/>
    <w:rPr>
      <w:sz w:val="18"/>
      <w:szCs w:val="18"/>
    </w:rPr>
  </w:style>
  <w:style w:type="character" w:customStyle="1" w:styleId="15">
    <w:name w:val="Footer Char"/>
    <w:link w:val="7"/>
    <w:qFormat/>
    <w:uiPriority w:val="99"/>
    <w:rPr>
      <w:sz w:val="18"/>
      <w:szCs w:val="18"/>
    </w:rPr>
  </w:style>
  <w:style w:type="paragraph" w:styleId="16">
    <w:name w:val="List Paragraph"/>
    <w:basedOn w:val="1"/>
    <w:qFormat/>
    <w:uiPriority w:val="1"/>
    <w:pPr>
      <w:ind w:left="1671" w:hanging="361"/>
    </w:pPr>
  </w:style>
  <w:style w:type="paragraph" w:customStyle="1" w:styleId="17">
    <w:name w:val="Table Paragraph"/>
    <w:basedOn w:val="1"/>
    <w:qFormat/>
    <w:uiPriority w:val="1"/>
  </w:style>
  <w:style w:type="character" w:customStyle="1" w:styleId="18">
    <w:name w:val="Comment Text Char"/>
    <w:basedOn w:val="10"/>
    <w:link w:val="5"/>
    <w:semiHidden/>
    <w:qFormat/>
    <w:uiPriority w:val="99"/>
    <w:rPr>
      <w:rFonts w:ascii="Calibri" w:hAnsi="Calibri" w:eastAsia="SimSun" w:cs="Times New Roman"/>
      <w:kern w:val="2"/>
      <w:lang w:eastAsia="zh-CN"/>
    </w:rPr>
  </w:style>
  <w:style w:type="character" w:customStyle="1" w:styleId="19">
    <w:name w:val="Comment Subject Char"/>
    <w:basedOn w:val="18"/>
    <w:link w:val="6"/>
    <w:semiHidden/>
    <w:qFormat/>
    <w:uiPriority w:val="99"/>
    <w:rPr>
      <w:rFonts w:ascii="Calibri" w:hAnsi="Calibri" w:eastAsia="SimSun" w:cs="Times New Roman"/>
      <w:b/>
      <w:bCs/>
      <w:kern w:val="2"/>
      <w:lang w:eastAsia="zh-CN"/>
    </w:rPr>
  </w:style>
  <w:style w:type="character" w:customStyle="1" w:styleId="20">
    <w:name w:val="Balloon Text Char"/>
    <w:basedOn w:val="10"/>
    <w:link w:val="3"/>
    <w:semiHidden/>
    <w:qFormat/>
    <w:uiPriority w:val="99"/>
    <w:rPr>
      <w:rFonts w:ascii="Segoe UI" w:hAnsi="Segoe UI" w:eastAsia="SimSun" w:cs="Segoe UI"/>
      <w:kern w:val="2"/>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office6\templates\download\64f81e5780c049c5bc4db376874fc46f\Template%20of%20Work%20Summary.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 of Work Summary</Template>
  <Company>HP</Company>
  <Pages>23</Pages>
  <Words>4224</Words>
  <Characters>24083</Characters>
  <Lines>200</Lines>
  <Paragraphs>56</Paragraphs>
  <TotalTime>12</TotalTime>
  <ScaleCrop>false</ScaleCrop>
  <LinksUpToDate>false</LinksUpToDate>
  <CharactersWithSpaces>28251</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2020-08-21T13:40:00Z</dcterms:created>
  <dc:creator>google1574477083</dc:creator>
  <cp:lastModifiedBy>google1574477083</cp:lastModifiedBy>
  <dcterms:modified xsi:type="dcterms:W3CDTF">2020-12-29T03:01:11Z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